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0200"/>
      </w:tblGrid>
      <w:tr>
        <w:tc>
          <w:tcPr>
            <w:tcW w:type="dxa" w:w="10200"/>
            <w:shd w:val="clear" w:color="auto" w:fill="0D47A1"/>
          </w:tcPr>
          <w:p>
            <w:pPr>
              <w:jc w:val="center"/>
            </w:pPr>
            <w:r>
              <w:rPr>
                <w:b/>
                <w:color w:val="FFFFFF"/>
                <w:sz w:val="40"/>
              </w:rPr>
              <w:t>KALENDARZ ŚWIĄT 2026</w:t>
            </w:r>
          </w:p>
        </w:tc>
      </w:tr>
      <w:tr>
        <w:tc>
          <w:tcPr>
            <w:tcW w:type="dxa" w:w="10200"/>
            <w:shd w:val="clear" w:color="auto" w:fill="1565C0"/>
          </w:tcPr>
          <w:p>
            <w:pPr>
              <w:jc w:val="center"/>
            </w:pPr>
            <w:r>
              <w:rPr>
                <w:color w:val="BBDEFB"/>
              </w:rPr>
              <w:t xml:space="preserve">Dni wolne od pracy w Polsce  •  </w:t>
            </w:r>
            <w:hyperlink r:id="rId9">
              <w:r>
                <w:rPr>
                  <w:rStyle w:val="Hyperlink"/>
                </w:rPr>
                <w:t>https://wolnedni.com</w:t>
              </w:r>
            </w:hyperlink>
          </w:p>
        </w:tc>
      </w:tr>
    </w:tbl>
    <w:p/>
    <w:p>
      <w:pPr>
        <w:jc w:val="center"/>
      </w:pPr>
      <w:r>
        <w:rPr>
          <w:color w:val="D32F2F"/>
          <w:sz w:val="18"/>
        </w:rPr>
        <w:t xml:space="preserve">■ Czerwony = święto  </w:t>
      </w:r>
      <w:r>
        <w:rPr>
          <w:color w:val="E65100"/>
          <w:sz w:val="18"/>
        </w:rPr>
        <w:t xml:space="preserve">■ Pomarańczowy = weekend  </w:t>
      </w:r>
      <w:r>
        <w:rPr>
          <w:sz w:val="18"/>
        </w:rPr>
        <w:t>■ Biały = dzień roboczy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5100"/>
        <w:gridCol w:w="5100"/>
      </w:tblGrid>
      <w:tr>
        <w:tc>
          <w:tcPr>
            <w:tcW w:type="dxa" w:w="5100"/>
          </w:tcPr>
          <w:tbl>
            <w:tblPr>
              <w:tblW w:type="auto" w:w="0"/>
              <w:tblLook w:firstColumn="1" w:firstRow="1" w:lastColumn="0" w:lastRow="0" w:noHBand="0" w:noVBand="1" w:val="04A0"/>
            </w:tblPr>
            <w:tblGrid>
              <w:gridCol w:w="729"/>
              <w:gridCol w:w="729"/>
              <w:gridCol w:w="729"/>
              <w:gridCol w:w="729"/>
              <w:gridCol w:w="729"/>
              <w:gridCol w:w="729"/>
              <w:gridCol w:w="729"/>
            </w:tblGrid>
            <w:tr>
              <w:tc>
                <w:tcPr>
                  <w:tcW w:type="dxa" w:w="4368"/>
                  <w:gridSpan w:val="7"/>
                  <w:shd w:val="clear" w:color="auto" w:fill="1565C0"/>
                  <w:tcBorders>
                    <w:top w:val="single" w:sz="4" w:space="0" w:color="1565C0"/>
                    <w:left w:val="single" w:sz="4" w:space="0" w:color="1565C0"/>
                    <w:bottom w:val="single" w:sz="4" w:space="0" w:color="1565C0"/>
                    <w:right w:val="single" w:sz="4" w:space="0" w:color="1565C0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6"/>
                    </w:rPr>
                    <w:t>STYCZEŃ 2026</w:t>
                  </w:r>
                </w:p>
              </w:tc>
            </w:tr>
            <w:tr>
              <w:tc>
                <w:tcPr>
                  <w:tcW w:type="dxa" w:w="624"/>
                  <w:shd w:val="clear" w:color="auto" w:fill="1565C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Pn</w:t>
                  </w:r>
                </w:p>
              </w:tc>
              <w:tc>
                <w:tcPr>
                  <w:tcW w:type="dxa" w:w="624"/>
                  <w:shd w:val="clear" w:color="auto" w:fill="1565C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Wt</w:t>
                  </w:r>
                </w:p>
              </w:tc>
              <w:tc>
                <w:tcPr>
                  <w:tcW w:type="dxa" w:w="624"/>
                  <w:shd w:val="clear" w:color="auto" w:fill="1565C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Śr</w:t>
                  </w:r>
                </w:p>
              </w:tc>
              <w:tc>
                <w:tcPr>
                  <w:tcW w:type="dxa" w:w="624"/>
                  <w:shd w:val="clear" w:color="auto" w:fill="1565C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Cz</w:t>
                  </w:r>
                </w:p>
              </w:tc>
              <w:tc>
                <w:tcPr>
                  <w:tcW w:type="dxa" w:w="624"/>
                  <w:shd w:val="clear" w:color="auto" w:fill="1565C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Pt</w:t>
                  </w:r>
                </w:p>
              </w:tc>
              <w:tc>
                <w:tcPr>
                  <w:tcW w:type="dxa" w:w="624"/>
                  <w:shd w:val="clear" w:color="auto" w:fill="E6510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Sb</w:t>
                  </w:r>
                </w:p>
              </w:tc>
              <w:tc>
                <w:tcPr>
                  <w:tcW w:type="dxa" w:w="624"/>
                  <w:shd w:val="clear" w:color="auto" w:fill="E6510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Nd</w:t>
                  </w:r>
                </w:p>
              </w:tc>
            </w:tr>
            <w:tr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D32F2F"/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6"/>
                    </w:rPr>
                    <w:t>1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3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4</w:t>
                  </w:r>
                </w:p>
              </w:tc>
            </w:tr>
            <w:tr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5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D32F2F"/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6"/>
                    </w:rPr>
                    <w:t>6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7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8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9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10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11</w:t>
                  </w:r>
                </w:p>
              </w:tc>
            </w:tr>
            <w:tr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12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13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14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15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16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17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18</w:t>
                  </w:r>
                </w:p>
              </w:tc>
            </w:tr>
            <w:tr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19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20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21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22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23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24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25</w:t>
                  </w:r>
                </w:p>
              </w:tc>
            </w:tr>
            <w:tr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26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27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28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29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30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31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</w:tr>
            <w:tr>
              <w:tc>
                <w:tcPr>
                  <w:tcW w:type="dxa" w:w="4368"/>
                  <w:gridSpan w:val="7"/>
                  <w:shd w:val="clear" w:color="auto" w:fill="E8F5E9"/>
                </w:tcPr>
                <w:p>
                  <w:pPr>
                    <w:jc w:val="center"/>
                  </w:pPr>
                  <w:r>
                    <w:rPr>
                      <w:color w:val="2E7D32"/>
                      <w:sz w:val="14"/>
                    </w:rPr>
                    <w:t>Dni rob.: 20  •  160 h</w:t>
                  </w:r>
                </w:p>
              </w:tc>
            </w:tr>
          </w:tbl>
          <w:p/>
        </w:tc>
        <w:tc>
          <w:tcPr>
            <w:tcW w:type="dxa" w:w="5100"/>
          </w:tcPr>
          <w:tbl>
            <w:tblPr>
              <w:tblW w:type="auto" w:w="0"/>
              <w:tblLook w:firstColumn="1" w:firstRow="1" w:lastColumn="0" w:lastRow="0" w:noHBand="0" w:noVBand="1" w:val="04A0"/>
            </w:tblPr>
            <w:tblGrid>
              <w:gridCol w:w="729"/>
              <w:gridCol w:w="729"/>
              <w:gridCol w:w="729"/>
              <w:gridCol w:w="729"/>
              <w:gridCol w:w="729"/>
              <w:gridCol w:w="729"/>
              <w:gridCol w:w="729"/>
            </w:tblGrid>
            <w:tr>
              <w:tc>
                <w:tcPr>
                  <w:tcW w:type="dxa" w:w="4368"/>
                  <w:gridSpan w:val="7"/>
                  <w:shd w:val="clear" w:color="auto" w:fill="1565C0"/>
                  <w:tcBorders>
                    <w:top w:val="single" w:sz="4" w:space="0" w:color="1565C0"/>
                    <w:left w:val="single" w:sz="4" w:space="0" w:color="1565C0"/>
                    <w:bottom w:val="single" w:sz="4" w:space="0" w:color="1565C0"/>
                    <w:right w:val="single" w:sz="4" w:space="0" w:color="1565C0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6"/>
                    </w:rPr>
                    <w:t>LUTY 2026</w:t>
                  </w:r>
                </w:p>
              </w:tc>
            </w:tr>
            <w:tr>
              <w:tc>
                <w:tcPr>
                  <w:tcW w:type="dxa" w:w="624"/>
                  <w:shd w:val="clear" w:color="auto" w:fill="1565C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Pn</w:t>
                  </w:r>
                </w:p>
              </w:tc>
              <w:tc>
                <w:tcPr>
                  <w:tcW w:type="dxa" w:w="624"/>
                  <w:shd w:val="clear" w:color="auto" w:fill="1565C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Wt</w:t>
                  </w:r>
                </w:p>
              </w:tc>
              <w:tc>
                <w:tcPr>
                  <w:tcW w:type="dxa" w:w="624"/>
                  <w:shd w:val="clear" w:color="auto" w:fill="1565C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Śr</w:t>
                  </w:r>
                </w:p>
              </w:tc>
              <w:tc>
                <w:tcPr>
                  <w:tcW w:type="dxa" w:w="624"/>
                  <w:shd w:val="clear" w:color="auto" w:fill="1565C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Cz</w:t>
                  </w:r>
                </w:p>
              </w:tc>
              <w:tc>
                <w:tcPr>
                  <w:tcW w:type="dxa" w:w="624"/>
                  <w:shd w:val="clear" w:color="auto" w:fill="1565C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Pt</w:t>
                  </w:r>
                </w:p>
              </w:tc>
              <w:tc>
                <w:tcPr>
                  <w:tcW w:type="dxa" w:w="624"/>
                  <w:shd w:val="clear" w:color="auto" w:fill="E6510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Sb</w:t>
                  </w:r>
                </w:p>
              </w:tc>
              <w:tc>
                <w:tcPr>
                  <w:tcW w:type="dxa" w:w="624"/>
                  <w:shd w:val="clear" w:color="auto" w:fill="E6510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Nd</w:t>
                  </w:r>
                </w:p>
              </w:tc>
            </w:tr>
            <w:tr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1</w:t>
                  </w:r>
                </w:p>
              </w:tc>
            </w:tr>
            <w:tr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5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6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7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8</w:t>
                  </w:r>
                </w:p>
              </w:tc>
            </w:tr>
            <w:tr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9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10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11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12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13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14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15</w:t>
                  </w:r>
                </w:p>
              </w:tc>
            </w:tr>
            <w:tr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16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17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18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19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20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21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22</w:t>
                  </w:r>
                </w:p>
              </w:tc>
            </w:tr>
            <w:tr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23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24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25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26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27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28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</w:tr>
            <w:tr>
              <w:tc>
                <w:tcPr>
                  <w:tcW w:type="dxa" w:w="4368"/>
                  <w:gridSpan w:val="7"/>
                  <w:shd w:val="clear" w:color="auto" w:fill="E8F5E9"/>
                </w:tcPr>
                <w:p>
                  <w:pPr>
                    <w:jc w:val="center"/>
                  </w:pPr>
                  <w:r>
                    <w:rPr>
                      <w:color w:val="2E7D32"/>
                      <w:sz w:val="14"/>
                    </w:rPr>
                    <w:t>Dni rob.: 20  •  160 h</w:t>
                  </w:r>
                </w:p>
              </w:tc>
            </w:tr>
          </w:tbl>
          <w:p/>
        </w:tc>
      </w:tr>
    </w:tbl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5100"/>
        <w:gridCol w:w="5100"/>
      </w:tblGrid>
      <w:tr>
        <w:tc>
          <w:tcPr>
            <w:tcW w:type="dxa" w:w="5100"/>
          </w:tcPr>
          <w:tbl>
            <w:tblPr>
              <w:tblW w:type="auto" w:w="0"/>
              <w:tblLook w:firstColumn="1" w:firstRow="1" w:lastColumn="0" w:lastRow="0" w:noHBand="0" w:noVBand="1" w:val="04A0"/>
            </w:tblPr>
            <w:tblGrid>
              <w:gridCol w:w="729"/>
              <w:gridCol w:w="729"/>
              <w:gridCol w:w="729"/>
              <w:gridCol w:w="729"/>
              <w:gridCol w:w="729"/>
              <w:gridCol w:w="729"/>
              <w:gridCol w:w="729"/>
            </w:tblGrid>
            <w:tr>
              <w:tc>
                <w:tcPr>
                  <w:tcW w:type="dxa" w:w="4368"/>
                  <w:gridSpan w:val="7"/>
                  <w:shd w:val="clear" w:color="auto" w:fill="1565C0"/>
                  <w:tcBorders>
                    <w:top w:val="single" w:sz="4" w:space="0" w:color="1565C0"/>
                    <w:left w:val="single" w:sz="4" w:space="0" w:color="1565C0"/>
                    <w:bottom w:val="single" w:sz="4" w:space="0" w:color="1565C0"/>
                    <w:right w:val="single" w:sz="4" w:space="0" w:color="1565C0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6"/>
                    </w:rPr>
                    <w:t>MARZEC 2026</w:t>
                  </w:r>
                </w:p>
              </w:tc>
            </w:tr>
            <w:tr>
              <w:tc>
                <w:tcPr>
                  <w:tcW w:type="dxa" w:w="624"/>
                  <w:shd w:val="clear" w:color="auto" w:fill="1565C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Pn</w:t>
                  </w:r>
                </w:p>
              </w:tc>
              <w:tc>
                <w:tcPr>
                  <w:tcW w:type="dxa" w:w="624"/>
                  <w:shd w:val="clear" w:color="auto" w:fill="1565C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Wt</w:t>
                  </w:r>
                </w:p>
              </w:tc>
              <w:tc>
                <w:tcPr>
                  <w:tcW w:type="dxa" w:w="624"/>
                  <w:shd w:val="clear" w:color="auto" w:fill="1565C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Śr</w:t>
                  </w:r>
                </w:p>
              </w:tc>
              <w:tc>
                <w:tcPr>
                  <w:tcW w:type="dxa" w:w="624"/>
                  <w:shd w:val="clear" w:color="auto" w:fill="1565C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Cz</w:t>
                  </w:r>
                </w:p>
              </w:tc>
              <w:tc>
                <w:tcPr>
                  <w:tcW w:type="dxa" w:w="624"/>
                  <w:shd w:val="clear" w:color="auto" w:fill="1565C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Pt</w:t>
                  </w:r>
                </w:p>
              </w:tc>
              <w:tc>
                <w:tcPr>
                  <w:tcW w:type="dxa" w:w="624"/>
                  <w:shd w:val="clear" w:color="auto" w:fill="E6510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Sb</w:t>
                  </w:r>
                </w:p>
              </w:tc>
              <w:tc>
                <w:tcPr>
                  <w:tcW w:type="dxa" w:w="624"/>
                  <w:shd w:val="clear" w:color="auto" w:fill="E6510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Nd</w:t>
                  </w:r>
                </w:p>
              </w:tc>
            </w:tr>
            <w:tr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1</w:t>
                  </w:r>
                </w:p>
              </w:tc>
            </w:tr>
            <w:tr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5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6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7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8</w:t>
                  </w:r>
                </w:p>
              </w:tc>
            </w:tr>
            <w:tr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9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10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11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12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13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14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15</w:t>
                  </w:r>
                </w:p>
              </w:tc>
            </w:tr>
            <w:tr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16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17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18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19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20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21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22</w:t>
                  </w:r>
                </w:p>
              </w:tc>
            </w:tr>
            <w:tr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23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24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25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26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27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28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29</w:t>
                  </w:r>
                </w:p>
              </w:tc>
            </w:tr>
            <w:tr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30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31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</w:tr>
            <w:tr>
              <w:tc>
                <w:tcPr>
                  <w:tcW w:type="dxa" w:w="4368"/>
                  <w:gridSpan w:val="7"/>
                  <w:shd w:val="clear" w:color="auto" w:fill="E8F5E9"/>
                </w:tcPr>
                <w:p>
                  <w:pPr>
                    <w:jc w:val="center"/>
                  </w:pPr>
                  <w:r>
                    <w:rPr>
                      <w:color w:val="2E7D32"/>
                      <w:sz w:val="14"/>
                    </w:rPr>
                    <w:t>Dni rob.: 22  •  176 h</w:t>
                  </w:r>
                </w:p>
              </w:tc>
            </w:tr>
          </w:tbl>
          <w:p/>
        </w:tc>
        <w:tc>
          <w:tcPr>
            <w:tcW w:type="dxa" w:w="5100"/>
          </w:tcPr>
          <w:tbl>
            <w:tblPr>
              <w:tblW w:type="auto" w:w="0"/>
              <w:tblLook w:firstColumn="1" w:firstRow="1" w:lastColumn="0" w:lastRow="0" w:noHBand="0" w:noVBand="1" w:val="04A0"/>
            </w:tblPr>
            <w:tblGrid>
              <w:gridCol w:w="729"/>
              <w:gridCol w:w="729"/>
              <w:gridCol w:w="729"/>
              <w:gridCol w:w="729"/>
              <w:gridCol w:w="729"/>
              <w:gridCol w:w="729"/>
              <w:gridCol w:w="729"/>
            </w:tblGrid>
            <w:tr>
              <w:tc>
                <w:tcPr>
                  <w:tcW w:type="dxa" w:w="4368"/>
                  <w:gridSpan w:val="7"/>
                  <w:shd w:val="clear" w:color="auto" w:fill="1565C0"/>
                  <w:tcBorders>
                    <w:top w:val="single" w:sz="4" w:space="0" w:color="1565C0"/>
                    <w:left w:val="single" w:sz="4" w:space="0" w:color="1565C0"/>
                    <w:bottom w:val="single" w:sz="4" w:space="0" w:color="1565C0"/>
                    <w:right w:val="single" w:sz="4" w:space="0" w:color="1565C0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6"/>
                    </w:rPr>
                    <w:t>KWIECIEŃ 2026</w:t>
                  </w:r>
                </w:p>
              </w:tc>
            </w:tr>
            <w:tr>
              <w:tc>
                <w:tcPr>
                  <w:tcW w:type="dxa" w:w="624"/>
                  <w:shd w:val="clear" w:color="auto" w:fill="1565C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Pn</w:t>
                  </w:r>
                </w:p>
              </w:tc>
              <w:tc>
                <w:tcPr>
                  <w:tcW w:type="dxa" w:w="624"/>
                  <w:shd w:val="clear" w:color="auto" w:fill="1565C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Wt</w:t>
                  </w:r>
                </w:p>
              </w:tc>
              <w:tc>
                <w:tcPr>
                  <w:tcW w:type="dxa" w:w="624"/>
                  <w:shd w:val="clear" w:color="auto" w:fill="1565C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Śr</w:t>
                  </w:r>
                </w:p>
              </w:tc>
              <w:tc>
                <w:tcPr>
                  <w:tcW w:type="dxa" w:w="624"/>
                  <w:shd w:val="clear" w:color="auto" w:fill="1565C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Cz</w:t>
                  </w:r>
                </w:p>
              </w:tc>
              <w:tc>
                <w:tcPr>
                  <w:tcW w:type="dxa" w:w="624"/>
                  <w:shd w:val="clear" w:color="auto" w:fill="1565C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Pt</w:t>
                  </w:r>
                </w:p>
              </w:tc>
              <w:tc>
                <w:tcPr>
                  <w:tcW w:type="dxa" w:w="624"/>
                  <w:shd w:val="clear" w:color="auto" w:fill="E6510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Sb</w:t>
                  </w:r>
                </w:p>
              </w:tc>
              <w:tc>
                <w:tcPr>
                  <w:tcW w:type="dxa" w:w="624"/>
                  <w:shd w:val="clear" w:color="auto" w:fill="E6510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Nd</w:t>
                  </w:r>
                </w:p>
              </w:tc>
            </w:tr>
            <w:tr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4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D32F2F"/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6"/>
                    </w:rPr>
                    <w:t>5</w:t>
                  </w:r>
                </w:p>
              </w:tc>
            </w:tr>
            <w:tr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D32F2F"/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6"/>
                    </w:rPr>
                    <w:t>6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7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8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9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10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11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12</w:t>
                  </w:r>
                </w:p>
              </w:tc>
            </w:tr>
            <w:tr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13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14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15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16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17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18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19</w:t>
                  </w:r>
                </w:p>
              </w:tc>
            </w:tr>
            <w:tr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20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21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22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23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24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25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26</w:t>
                  </w:r>
                </w:p>
              </w:tc>
            </w:tr>
            <w:tr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27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28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29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30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</w:tr>
            <w:tr>
              <w:tc>
                <w:tcPr>
                  <w:tcW w:type="dxa" w:w="4368"/>
                  <w:gridSpan w:val="7"/>
                  <w:shd w:val="clear" w:color="auto" w:fill="E8F5E9"/>
                </w:tcPr>
                <w:p>
                  <w:pPr>
                    <w:jc w:val="center"/>
                  </w:pPr>
                  <w:r>
                    <w:rPr>
                      <w:color w:val="2E7D32"/>
                      <w:sz w:val="14"/>
                    </w:rPr>
                    <w:t>Dni rob.: 21  •  168 h</w:t>
                  </w:r>
                </w:p>
              </w:tc>
            </w:tr>
          </w:tbl>
          <w:p/>
        </w:tc>
      </w:tr>
    </w:tbl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5100"/>
        <w:gridCol w:w="5100"/>
      </w:tblGrid>
      <w:tr>
        <w:tc>
          <w:tcPr>
            <w:tcW w:type="dxa" w:w="5100"/>
          </w:tcPr>
          <w:tbl>
            <w:tblPr>
              <w:tblW w:type="auto" w:w="0"/>
              <w:tblLook w:firstColumn="1" w:firstRow="1" w:lastColumn="0" w:lastRow="0" w:noHBand="0" w:noVBand="1" w:val="04A0"/>
            </w:tblPr>
            <w:tblGrid>
              <w:gridCol w:w="729"/>
              <w:gridCol w:w="729"/>
              <w:gridCol w:w="729"/>
              <w:gridCol w:w="729"/>
              <w:gridCol w:w="729"/>
              <w:gridCol w:w="729"/>
              <w:gridCol w:w="729"/>
            </w:tblGrid>
            <w:tr>
              <w:tc>
                <w:tcPr>
                  <w:tcW w:type="dxa" w:w="4368"/>
                  <w:gridSpan w:val="7"/>
                  <w:shd w:val="clear" w:color="auto" w:fill="1565C0"/>
                  <w:tcBorders>
                    <w:top w:val="single" w:sz="4" w:space="0" w:color="1565C0"/>
                    <w:left w:val="single" w:sz="4" w:space="0" w:color="1565C0"/>
                    <w:bottom w:val="single" w:sz="4" w:space="0" w:color="1565C0"/>
                    <w:right w:val="single" w:sz="4" w:space="0" w:color="1565C0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6"/>
                    </w:rPr>
                    <w:t>MAJ 2026</w:t>
                  </w:r>
                </w:p>
              </w:tc>
            </w:tr>
            <w:tr>
              <w:tc>
                <w:tcPr>
                  <w:tcW w:type="dxa" w:w="624"/>
                  <w:shd w:val="clear" w:color="auto" w:fill="1565C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Pn</w:t>
                  </w:r>
                </w:p>
              </w:tc>
              <w:tc>
                <w:tcPr>
                  <w:tcW w:type="dxa" w:w="624"/>
                  <w:shd w:val="clear" w:color="auto" w:fill="1565C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Wt</w:t>
                  </w:r>
                </w:p>
              </w:tc>
              <w:tc>
                <w:tcPr>
                  <w:tcW w:type="dxa" w:w="624"/>
                  <w:shd w:val="clear" w:color="auto" w:fill="1565C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Śr</w:t>
                  </w:r>
                </w:p>
              </w:tc>
              <w:tc>
                <w:tcPr>
                  <w:tcW w:type="dxa" w:w="624"/>
                  <w:shd w:val="clear" w:color="auto" w:fill="1565C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Cz</w:t>
                  </w:r>
                </w:p>
              </w:tc>
              <w:tc>
                <w:tcPr>
                  <w:tcW w:type="dxa" w:w="624"/>
                  <w:shd w:val="clear" w:color="auto" w:fill="1565C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Pt</w:t>
                  </w:r>
                </w:p>
              </w:tc>
              <w:tc>
                <w:tcPr>
                  <w:tcW w:type="dxa" w:w="624"/>
                  <w:shd w:val="clear" w:color="auto" w:fill="E6510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Sb</w:t>
                  </w:r>
                </w:p>
              </w:tc>
              <w:tc>
                <w:tcPr>
                  <w:tcW w:type="dxa" w:w="624"/>
                  <w:shd w:val="clear" w:color="auto" w:fill="E6510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Nd</w:t>
                  </w:r>
                </w:p>
              </w:tc>
            </w:tr>
            <w:tr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D32F2F"/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6"/>
                    </w:rPr>
                    <w:t>1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2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D32F2F"/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6"/>
                    </w:rPr>
                    <w:t>3</w:t>
                  </w:r>
                </w:p>
              </w:tc>
            </w:tr>
            <w:tr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5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6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7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8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9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10</w:t>
                  </w:r>
                </w:p>
              </w:tc>
            </w:tr>
            <w:tr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11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12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13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14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15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16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17</w:t>
                  </w:r>
                </w:p>
              </w:tc>
            </w:tr>
            <w:tr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18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19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20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21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22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23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D32F2F"/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6"/>
                    </w:rPr>
                    <w:t>24</w:t>
                  </w:r>
                </w:p>
              </w:tc>
            </w:tr>
            <w:tr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25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26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27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28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29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30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31</w:t>
                  </w:r>
                </w:p>
              </w:tc>
            </w:tr>
            <w:tr>
              <w:tc>
                <w:tcPr>
                  <w:tcW w:type="dxa" w:w="4368"/>
                  <w:gridSpan w:val="7"/>
                  <w:shd w:val="clear" w:color="auto" w:fill="E8F5E9"/>
                </w:tcPr>
                <w:p>
                  <w:pPr>
                    <w:jc w:val="center"/>
                  </w:pPr>
                  <w:r>
                    <w:rPr>
                      <w:color w:val="2E7D32"/>
                      <w:sz w:val="14"/>
                    </w:rPr>
                    <w:t>Dni rob.: 20  •  160 h</w:t>
                  </w:r>
                </w:p>
              </w:tc>
            </w:tr>
          </w:tbl>
          <w:p/>
        </w:tc>
        <w:tc>
          <w:tcPr>
            <w:tcW w:type="dxa" w:w="5100"/>
          </w:tcPr>
          <w:tbl>
            <w:tblPr>
              <w:tblW w:type="auto" w:w="0"/>
              <w:tblLook w:firstColumn="1" w:firstRow="1" w:lastColumn="0" w:lastRow="0" w:noHBand="0" w:noVBand="1" w:val="04A0"/>
            </w:tblPr>
            <w:tblGrid>
              <w:gridCol w:w="729"/>
              <w:gridCol w:w="729"/>
              <w:gridCol w:w="729"/>
              <w:gridCol w:w="729"/>
              <w:gridCol w:w="729"/>
              <w:gridCol w:w="729"/>
              <w:gridCol w:w="729"/>
            </w:tblGrid>
            <w:tr>
              <w:tc>
                <w:tcPr>
                  <w:tcW w:type="dxa" w:w="4368"/>
                  <w:gridSpan w:val="7"/>
                  <w:shd w:val="clear" w:color="auto" w:fill="1565C0"/>
                  <w:tcBorders>
                    <w:top w:val="single" w:sz="4" w:space="0" w:color="1565C0"/>
                    <w:left w:val="single" w:sz="4" w:space="0" w:color="1565C0"/>
                    <w:bottom w:val="single" w:sz="4" w:space="0" w:color="1565C0"/>
                    <w:right w:val="single" w:sz="4" w:space="0" w:color="1565C0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6"/>
                    </w:rPr>
                    <w:t>CZERWIEC 2026</w:t>
                  </w:r>
                </w:p>
              </w:tc>
            </w:tr>
            <w:tr>
              <w:tc>
                <w:tcPr>
                  <w:tcW w:type="dxa" w:w="624"/>
                  <w:shd w:val="clear" w:color="auto" w:fill="1565C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Pn</w:t>
                  </w:r>
                </w:p>
              </w:tc>
              <w:tc>
                <w:tcPr>
                  <w:tcW w:type="dxa" w:w="624"/>
                  <w:shd w:val="clear" w:color="auto" w:fill="1565C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Wt</w:t>
                  </w:r>
                </w:p>
              </w:tc>
              <w:tc>
                <w:tcPr>
                  <w:tcW w:type="dxa" w:w="624"/>
                  <w:shd w:val="clear" w:color="auto" w:fill="1565C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Śr</w:t>
                  </w:r>
                </w:p>
              </w:tc>
              <w:tc>
                <w:tcPr>
                  <w:tcW w:type="dxa" w:w="624"/>
                  <w:shd w:val="clear" w:color="auto" w:fill="1565C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Cz</w:t>
                  </w:r>
                </w:p>
              </w:tc>
              <w:tc>
                <w:tcPr>
                  <w:tcW w:type="dxa" w:w="624"/>
                  <w:shd w:val="clear" w:color="auto" w:fill="1565C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Pt</w:t>
                  </w:r>
                </w:p>
              </w:tc>
              <w:tc>
                <w:tcPr>
                  <w:tcW w:type="dxa" w:w="624"/>
                  <w:shd w:val="clear" w:color="auto" w:fill="E6510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Sb</w:t>
                  </w:r>
                </w:p>
              </w:tc>
              <w:tc>
                <w:tcPr>
                  <w:tcW w:type="dxa" w:w="624"/>
                  <w:shd w:val="clear" w:color="auto" w:fill="E6510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Nd</w:t>
                  </w:r>
                </w:p>
              </w:tc>
            </w:tr>
            <w:tr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D32F2F"/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6"/>
                    </w:rPr>
                    <w:t>4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5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6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7</w:t>
                  </w:r>
                </w:p>
              </w:tc>
            </w:tr>
            <w:tr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8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9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10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11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12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13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14</w:t>
                  </w:r>
                </w:p>
              </w:tc>
            </w:tr>
            <w:tr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15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16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17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18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19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20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21</w:t>
                  </w:r>
                </w:p>
              </w:tc>
            </w:tr>
            <w:tr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22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23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24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25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26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27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28</w:t>
                  </w:r>
                </w:p>
              </w:tc>
            </w:tr>
            <w:tr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29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30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</w:tr>
            <w:tr>
              <w:tc>
                <w:tcPr>
                  <w:tcW w:type="dxa" w:w="4368"/>
                  <w:gridSpan w:val="7"/>
                  <w:shd w:val="clear" w:color="auto" w:fill="E8F5E9"/>
                </w:tcPr>
                <w:p>
                  <w:pPr>
                    <w:jc w:val="center"/>
                  </w:pPr>
                  <w:r>
                    <w:rPr>
                      <w:color w:val="2E7D32"/>
                      <w:sz w:val="14"/>
                    </w:rPr>
                    <w:t>Dni rob.: 21  •  168 h</w:t>
                  </w:r>
                </w:p>
              </w:tc>
            </w:tr>
          </w:tbl>
          <w:p/>
        </w:tc>
      </w:tr>
    </w:tbl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5100"/>
        <w:gridCol w:w="5100"/>
      </w:tblGrid>
      <w:tr>
        <w:tc>
          <w:tcPr>
            <w:tcW w:type="dxa" w:w="5100"/>
          </w:tcPr>
          <w:tbl>
            <w:tblPr>
              <w:tblW w:type="auto" w:w="0"/>
              <w:tblLook w:firstColumn="1" w:firstRow="1" w:lastColumn="0" w:lastRow="0" w:noHBand="0" w:noVBand="1" w:val="04A0"/>
            </w:tblPr>
            <w:tblGrid>
              <w:gridCol w:w="729"/>
              <w:gridCol w:w="729"/>
              <w:gridCol w:w="729"/>
              <w:gridCol w:w="729"/>
              <w:gridCol w:w="729"/>
              <w:gridCol w:w="729"/>
              <w:gridCol w:w="729"/>
            </w:tblGrid>
            <w:tr>
              <w:tc>
                <w:tcPr>
                  <w:tcW w:type="dxa" w:w="4368"/>
                  <w:gridSpan w:val="7"/>
                  <w:shd w:val="clear" w:color="auto" w:fill="1565C0"/>
                  <w:tcBorders>
                    <w:top w:val="single" w:sz="4" w:space="0" w:color="1565C0"/>
                    <w:left w:val="single" w:sz="4" w:space="0" w:color="1565C0"/>
                    <w:bottom w:val="single" w:sz="4" w:space="0" w:color="1565C0"/>
                    <w:right w:val="single" w:sz="4" w:space="0" w:color="1565C0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6"/>
                    </w:rPr>
                    <w:t>LIPIEC 2026</w:t>
                  </w:r>
                </w:p>
              </w:tc>
            </w:tr>
            <w:tr>
              <w:tc>
                <w:tcPr>
                  <w:tcW w:type="dxa" w:w="624"/>
                  <w:shd w:val="clear" w:color="auto" w:fill="1565C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Pn</w:t>
                  </w:r>
                </w:p>
              </w:tc>
              <w:tc>
                <w:tcPr>
                  <w:tcW w:type="dxa" w:w="624"/>
                  <w:shd w:val="clear" w:color="auto" w:fill="1565C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Wt</w:t>
                  </w:r>
                </w:p>
              </w:tc>
              <w:tc>
                <w:tcPr>
                  <w:tcW w:type="dxa" w:w="624"/>
                  <w:shd w:val="clear" w:color="auto" w:fill="1565C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Śr</w:t>
                  </w:r>
                </w:p>
              </w:tc>
              <w:tc>
                <w:tcPr>
                  <w:tcW w:type="dxa" w:w="624"/>
                  <w:shd w:val="clear" w:color="auto" w:fill="1565C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Cz</w:t>
                  </w:r>
                </w:p>
              </w:tc>
              <w:tc>
                <w:tcPr>
                  <w:tcW w:type="dxa" w:w="624"/>
                  <w:shd w:val="clear" w:color="auto" w:fill="1565C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Pt</w:t>
                  </w:r>
                </w:p>
              </w:tc>
              <w:tc>
                <w:tcPr>
                  <w:tcW w:type="dxa" w:w="624"/>
                  <w:shd w:val="clear" w:color="auto" w:fill="E6510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Sb</w:t>
                  </w:r>
                </w:p>
              </w:tc>
              <w:tc>
                <w:tcPr>
                  <w:tcW w:type="dxa" w:w="624"/>
                  <w:shd w:val="clear" w:color="auto" w:fill="E6510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Nd</w:t>
                  </w:r>
                </w:p>
              </w:tc>
            </w:tr>
            <w:tr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4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5</w:t>
                  </w:r>
                </w:p>
              </w:tc>
            </w:tr>
            <w:tr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6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7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8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9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10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11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12</w:t>
                  </w:r>
                </w:p>
              </w:tc>
            </w:tr>
            <w:tr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13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14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15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16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17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18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19</w:t>
                  </w:r>
                </w:p>
              </w:tc>
            </w:tr>
            <w:tr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20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21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22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23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24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25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26</w:t>
                  </w:r>
                </w:p>
              </w:tc>
            </w:tr>
            <w:tr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27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28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29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30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31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</w:tr>
            <w:tr>
              <w:tc>
                <w:tcPr>
                  <w:tcW w:type="dxa" w:w="4368"/>
                  <w:gridSpan w:val="7"/>
                  <w:shd w:val="clear" w:color="auto" w:fill="E8F5E9"/>
                </w:tcPr>
                <w:p>
                  <w:pPr>
                    <w:jc w:val="center"/>
                  </w:pPr>
                  <w:r>
                    <w:rPr>
                      <w:color w:val="2E7D32"/>
                      <w:sz w:val="14"/>
                    </w:rPr>
                    <w:t>Dni rob.: 23  •  184 h</w:t>
                  </w:r>
                </w:p>
              </w:tc>
            </w:tr>
          </w:tbl>
          <w:p/>
        </w:tc>
        <w:tc>
          <w:tcPr>
            <w:tcW w:type="dxa" w:w="5100"/>
          </w:tcPr>
          <w:tbl>
            <w:tblPr>
              <w:tblW w:type="auto" w:w="0"/>
              <w:tblLook w:firstColumn="1" w:firstRow="1" w:lastColumn="0" w:lastRow="0" w:noHBand="0" w:noVBand="1" w:val="04A0"/>
            </w:tblPr>
            <w:tblGrid>
              <w:gridCol w:w="729"/>
              <w:gridCol w:w="729"/>
              <w:gridCol w:w="729"/>
              <w:gridCol w:w="729"/>
              <w:gridCol w:w="729"/>
              <w:gridCol w:w="729"/>
              <w:gridCol w:w="729"/>
            </w:tblGrid>
            <w:tr>
              <w:tc>
                <w:tcPr>
                  <w:tcW w:type="dxa" w:w="4368"/>
                  <w:gridSpan w:val="7"/>
                  <w:shd w:val="clear" w:color="auto" w:fill="1565C0"/>
                  <w:tcBorders>
                    <w:top w:val="single" w:sz="4" w:space="0" w:color="1565C0"/>
                    <w:left w:val="single" w:sz="4" w:space="0" w:color="1565C0"/>
                    <w:bottom w:val="single" w:sz="4" w:space="0" w:color="1565C0"/>
                    <w:right w:val="single" w:sz="4" w:space="0" w:color="1565C0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6"/>
                    </w:rPr>
                    <w:t>SIERPIEŃ 2026</w:t>
                  </w:r>
                </w:p>
              </w:tc>
            </w:tr>
            <w:tr>
              <w:tc>
                <w:tcPr>
                  <w:tcW w:type="dxa" w:w="624"/>
                  <w:shd w:val="clear" w:color="auto" w:fill="1565C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Pn</w:t>
                  </w:r>
                </w:p>
              </w:tc>
              <w:tc>
                <w:tcPr>
                  <w:tcW w:type="dxa" w:w="624"/>
                  <w:shd w:val="clear" w:color="auto" w:fill="1565C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Wt</w:t>
                  </w:r>
                </w:p>
              </w:tc>
              <w:tc>
                <w:tcPr>
                  <w:tcW w:type="dxa" w:w="624"/>
                  <w:shd w:val="clear" w:color="auto" w:fill="1565C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Śr</w:t>
                  </w:r>
                </w:p>
              </w:tc>
              <w:tc>
                <w:tcPr>
                  <w:tcW w:type="dxa" w:w="624"/>
                  <w:shd w:val="clear" w:color="auto" w:fill="1565C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Cz</w:t>
                  </w:r>
                </w:p>
              </w:tc>
              <w:tc>
                <w:tcPr>
                  <w:tcW w:type="dxa" w:w="624"/>
                  <w:shd w:val="clear" w:color="auto" w:fill="1565C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Pt</w:t>
                  </w:r>
                </w:p>
              </w:tc>
              <w:tc>
                <w:tcPr>
                  <w:tcW w:type="dxa" w:w="624"/>
                  <w:shd w:val="clear" w:color="auto" w:fill="E6510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Sb</w:t>
                  </w:r>
                </w:p>
              </w:tc>
              <w:tc>
                <w:tcPr>
                  <w:tcW w:type="dxa" w:w="624"/>
                  <w:shd w:val="clear" w:color="auto" w:fill="E6510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Nd</w:t>
                  </w:r>
                </w:p>
              </w:tc>
            </w:tr>
            <w:tr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1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2</w:t>
                  </w:r>
                </w:p>
              </w:tc>
            </w:tr>
            <w:tr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5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6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7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8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9</w:t>
                  </w:r>
                </w:p>
              </w:tc>
            </w:tr>
            <w:tr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10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11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12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13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14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D32F2F"/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6"/>
                    </w:rPr>
                    <w:t>15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16</w:t>
                  </w:r>
                </w:p>
              </w:tc>
            </w:tr>
            <w:tr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17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18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19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20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21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22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23</w:t>
                  </w:r>
                </w:p>
              </w:tc>
            </w:tr>
            <w:tr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24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25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26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27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28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29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30</w:t>
                  </w:r>
                </w:p>
              </w:tc>
            </w:tr>
            <w:tr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31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</w:tr>
            <w:tr>
              <w:tc>
                <w:tcPr>
                  <w:tcW w:type="dxa" w:w="4368"/>
                  <w:gridSpan w:val="7"/>
                  <w:shd w:val="clear" w:color="auto" w:fill="E8F5E9"/>
                </w:tcPr>
                <w:p>
                  <w:pPr>
                    <w:jc w:val="center"/>
                  </w:pPr>
                  <w:r>
                    <w:rPr>
                      <w:color w:val="2E7D32"/>
                      <w:sz w:val="14"/>
                    </w:rPr>
                    <w:t>Dni rob.: 20  •  160 h</w:t>
                  </w:r>
                </w:p>
              </w:tc>
            </w:tr>
          </w:tbl>
          <w:p/>
        </w:tc>
      </w:tr>
    </w:tbl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5100"/>
        <w:gridCol w:w="5100"/>
      </w:tblGrid>
      <w:tr>
        <w:tc>
          <w:tcPr>
            <w:tcW w:type="dxa" w:w="5100"/>
          </w:tcPr>
          <w:tbl>
            <w:tblPr>
              <w:tblW w:type="auto" w:w="0"/>
              <w:tblLook w:firstColumn="1" w:firstRow="1" w:lastColumn="0" w:lastRow="0" w:noHBand="0" w:noVBand="1" w:val="04A0"/>
            </w:tblPr>
            <w:tblGrid>
              <w:gridCol w:w="729"/>
              <w:gridCol w:w="729"/>
              <w:gridCol w:w="729"/>
              <w:gridCol w:w="729"/>
              <w:gridCol w:w="729"/>
              <w:gridCol w:w="729"/>
              <w:gridCol w:w="729"/>
            </w:tblGrid>
            <w:tr>
              <w:tc>
                <w:tcPr>
                  <w:tcW w:type="dxa" w:w="4368"/>
                  <w:gridSpan w:val="7"/>
                  <w:shd w:val="clear" w:color="auto" w:fill="1565C0"/>
                  <w:tcBorders>
                    <w:top w:val="single" w:sz="4" w:space="0" w:color="1565C0"/>
                    <w:left w:val="single" w:sz="4" w:space="0" w:color="1565C0"/>
                    <w:bottom w:val="single" w:sz="4" w:space="0" w:color="1565C0"/>
                    <w:right w:val="single" w:sz="4" w:space="0" w:color="1565C0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6"/>
                    </w:rPr>
                    <w:t>WRZESIEŃ 2026</w:t>
                  </w:r>
                </w:p>
              </w:tc>
            </w:tr>
            <w:tr>
              <w:tc>
                <w:tcPr>
                  <w:tcW w:type="dxa" w:w="624"/>
                  <w:shd w:val="clear" w:color="auto" w:fill="1565C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Pn</w:t>
                  </w:r>
                </w:p>
              </w:tc>
              <w:tc>
                <w:tcPr>
                  <w:tcW w:type="dxa" w:w="624"/>
                  <w:shd w:val="clear" w:color="auto" w:fill="1565C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Wt</w:t>
                  </w:r>
                </w:p>
              </w:tc>
              <w:tc>
                <w:tcPr>
                  <w:tcW w:type="dxa" w:w="624"/>
                  <w:shd w:val="clear" w:color="auto" w:fill="1565C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Śr</w:t>
                  </w:r>
                </w:p>
              </w:tc>
              <w:tc>
                <w:tcPr>
                  <w:tcW w:type="dxa" w:w="624"/>
                  <w:shd w:val="clear" w:color="auto" w:fill="1565C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Cz</w:t>
                  </w:r>
                </w:p>
              </w:tc>
              <w:tc>
                <w:tcPr>
                  <w:tcW w:type="dxa" w:w="624"/>
                  <w:shd w:val="clear" w:color="auto" w:fill="1565C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Pt</w:t>
                  </w:r>
                </w:p>
              </w:tc>
              <w:tc>
                <w:tcPr>
                  <w:tcW w:type="dxa" w:w="624"/>
                  <w:shd w:val="clear" w:color="auto" w:fill="E6510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Sb</w:t>
                  </w:r>
                </w:p>
              </w:tc>
              <w:tc>
                <w:tcPr>
                  <w:tcW w:type="dxa" w:w="624"/>
                  <w:shd w:val="clear" w:color="auto" w:fill="E6510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Nd</w:t>
                  </w:r>
                </w:p>
              </w:tc>
            </w:tr>
            <w:tr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5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6</w:t>
                  </w:r>
                </w:p>
              </w:tc>
            </w:tr>
            <w:tr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7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8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9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10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11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12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13</w:t>
                  </w:r>
                </w:p>
              </w:tc>
            </w:tr>
            <w:tr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14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15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16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17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18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19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20</w:t>
                  </w:r>
                </w:p>
              </w:tc>
            </w:tr>
            <w:tr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21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22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23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24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25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26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27</w:t>
                  </w:r>
                </w:p>
              </w:tc>
            </w:tr>
            <w:tr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28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29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30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</w:tr>
            <w:tr>
              <w:tc>
                <w:tcPr>
                  <w:tcW w:type="dxa" w:w="4368"/>
                  <w:gridSpan w:val="7"/>
                  <w:shd w:val="clear" w:color="auto" w:fill="E8F5E9"/>
                </w:tcPr>
                <w:p>
                  <w:pPr>
                    <w:jc w:val="center"/>
                  </w:pPr>
                  <w:r>
                    <w:rPr>
                      <w:color w:val="2E7D32"/>
                      <w:sz w:val="14"/>
                    </w:rPr>
                    <w:t>Dni rob.: 22  •  176 h</w:t>
                  </w:r>
                </w:p>
              </w:tc>
            </w:tr>
          </w:tbl>
          <w:p/>
        </w:tc>
        <w:tc>
          <w:tcPr>
            <w:tcW w:type="dxa" w:w="5100"/>
          </w:tcPr>
          <w:tbl>
            <w:tblPr>
              <w:tblW w:type="auto" w:w="0"/>
              <w:tblLook w:firstColumn="1" w:firstRow="1" w:lastColumn="0" w:lastRow="0" w:noHBand="0" w:noVBand="1" w:val="04A0"/>
            </w:tblPr>
            <w:tblGrid>
              <w:gridCol w:w="729"/>
              <w:gridCol w:w="729"/>
              <w:gridCol w:w="729"/>
              <w:gridCol w:w="729"/>
              <w:gridCol w:w="729"/>
              <w:gridCol w:w="729"/>
              <w:gridCol w:w="729"/>
            </w:tblGrid>
            <w:tr>
              <w:tc>
                <w:tcPr>
                  <w:tcW w:type="dxa" w:w="4368"/>
                  <w:gridSpan w:val="7"/>
                  <w:shd w:val="clear" w:color="auto" w:fill="1565C0"/>
                  <w:tcBorders>
                    <w:top w:val="single" w:sz="4" w:space="0" w:color="1565C0"/>
                    <w:left w:val="single" w:sz="4" w:space="0" w:color="1565C0"/>
                    <w:bottom w:val="single" w:sz="4" w:space="0" w:color="1565C0"/>
                    <w:right w:val="single" w:sz="4" w:space="0" w:color="1565C0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6"/>
                    </w:rPr>
                    <w:t>PAŹDZIERNIK 2026</w:t>
                  </w:r>
                </w:p>
              </w:tc>
            </w:tr>
            <w:tr>
              <w:tc>
                <w:tcPr>
                  <w:tcW w:type="dxa" w:w="624"/>
                  <w:shd w:val="clear" w:color="auto" w:fill="1565C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Pn</w:t>
                  </w:r>
                </w:p>
              </w:tc>
              <w:tc>
                <w:tcPr>
                  <w:tcW w:type="dxa" w:w="624"/>
                  <w:shd w:val="clear" w:color="auto" w:fill="1565C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Wt</w:t>
                  </w:r>
                </w:p>
              </w:tc>
              <w:tc>
                <w:tcPr>
                  <w:tcW w:type="dxa" w:w="624"/>
                  <w:shd w:val="clear" w:color="auto" w:fill="1565C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Śr</w:t>
                  </w:r>
                </w:p>
              </w:tc>
              <w:tc>
                <w:tcPr>
                  <w:tcW w:type="dxa" w:w="624"/>
                  <w:shd w:val="clear" w:color="auto" w:fill="1565C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Cz</w:t>
                  </w:r>
                </w:p>
              </w:tc>
              <w:tc>
                <w:tcPr>
                  <w:tcW w:type="dxa" w:w="624"/>
                  <w:shd w:val="clear" w:color="auto" w:fill="1565C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Pt</w:t>
                  </w:r>
                </w:p>
              </w:tc>
              <w:tc>
                <w:tcPr>
                  <w:tcW w:type="dxa" w:w="624"/>
                  <w:shd w:val="clear" w:color="auto" w:fill="E6510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Sb</w:t>
                  </w:r>
                </w:p>
              </w:tc>
              <w:tc>
                <w:tcPr>
                  <w:tcW w:type="dxa" w:w="624"/>
                  <w:shd w:val="clear" w:color="auto" w:fill="E6510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Nd</w:t>
                  </w:r>
                </w:p>
              </w:tc>
            </w:tr>
            <w:tr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3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4</w:t>
                  </w:r>
                </w:p>
              </w:tc>
            </w:tr>
            <w:tr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5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6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7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8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9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10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11</w:t>
                  </w:r>
                </w:p>
              </w:tc>
            </w:tr>
            <w:tr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12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13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14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15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16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17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18</w:t>
                  </w:r>
                </w:p>
              </w:tc>
            </w:tr>
            <w:tr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19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20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21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22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23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24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25</w:t>
                  </w:r>
                </w:p>
              </w:tc>
            </w:tr>
            <w:tr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26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27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28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29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30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31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</w:tr>
            <w:tr>
              <w:tc>
                <w:tcPr>
                  <w:tcW w:type="dxa" w:w="4368"/>
                  <w:gridSpan w:val="7"/>
                  <w:shd w:val="clear" w:color="auto" w:fill="E8F5E9"/>
                </w:tcPr>
                <w:p>
                  <w:pPr>
                    <w:jc w:val="center"/>
                  </w:pPr>
                  <w:r>
                    <w:rPr>
                      <w:color w:val="2E7D32"/>
                      <w:sz w:val="14"/>
                    </w:rPr>
                    <w:t>Dni rob.: 22  •  176 h</w:t>
                  </w:r>
                </w:p>
              </w:tc>
            </w:tr>
          </w:tbl>
          <w:p/>
        </w:tc>
      </w:tr>
    </w:tbl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5100"/>
        <w:gridCol w:w="5100"/>
      </w:tblGrid>
      <w:tr>
        <w:tc>
          <w:tcPr>
            <w:tcW w:type="dxa" w:w="5100"/>
          </w:tcPr>
          <w:tbl>
            <w:tblPr>
              <w:tblW w:type="auto" w:w="0"/>
              <w:tblLook w:firstColumn="1" w:firstRow="1" w:lastColumn="0" w:lastRow="0" w:noHBand="0" w:noVBand="1" w:val="04A0"/>
            </w:tblPr>
            <w:tblGrid>
              <w:gridCol w:w="729"/>
              <w:gridCol w:w="729"/>
              <w:gridCol w:w="729"/>
              <w:gridCol w:w="729"/>
              <w:gridCol w:w="729"/>
              <w:gridCol w:w="729"/>
              <w:gridCol w:w="729"/>
            </w:tblGrid>
            <w:tr>
              <w:tc>
                <w:tcPr>
                  <w:tcW w:type="dxa" w:w="4368"/>
                  <w:gridSpan w:val="7"/>
                  <w:shd w:val="clear" w:color="auto" w:fill="1565C0"/>
                  <w:tcBorders>
                    <w:top w:val="single" w:sz="4" w:space="0" w:color="1565C0"/>
                    <w:left w:val="single" w:sz="4" w:space="0" w:color="1565C0"/>
                    <w:bottom w:val="single" w:sz="4" w:space="0" w:color="1565C0"/>
                    <w:right w:val="single" w:sz="4" w:space="0" w:color="1565C0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6"/>
                    </w:rPr>
                    <w:t>LISTOPAD 2026</w:t>
                  </w:r>
                </w:p>
              </w:tc>
            </w:tr>
            <w:tr>
              <w:tc>
                <w:tcPr>
                  <w:tcW w:type="dxa" w:w="624"/>
                  <w:shd w:val="clear" w:color="auto" w:fill="1565C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Pn</w:t>
                  </w:r>
                </w:p>
              </w:tc>
              <w:tc>
                <w:tcPr>
                  <w:tcW w:type="dxa" w:w="624"/>
                  <w:shd w:val="clear" w:color="auto" w:fill="1565C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Wt</w:t>
                  </w:r>
                </w:p>
              </w:tc>
              <w:tc>
                <w:tcPr>
                  <w:tcW w:type="dxa" w:w="624"/>
                  <w:shd w:val="clear" w:color="auto" w:fill="1565C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Śr</w:t>
                  </w:r>
                </w:p>
              </w:tc>
              <w:tc>
                <w:tcPr>
                  <w:tcW w:type="dxa" w:w="624"/>
                  <w:shd w:val="clear" w:color="auto" w:fill="1565C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Cz</w:t>
                  </w:r>
                </w:p>
              </w:tc>
              <w:tc>
                <w:tcPr>
                  <w:tcW w:type="dxa" w:w="624"/>
                  <w:shd w:val="clear" w:color="auto" w:fill="1565C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Pt</w:t>
                  </w:r>
                </w:p>
              </w:tc>
              <w:tc>
                <w:tcPr>
                  <w:tcW w:type="dxa" w:w="624"/>
                  <w:shd w:val="clear" w:color="auto" w:fill="E6510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Sb</w:t>
                  </w:r>
                </w:p>
              </w:tc>
              <w:tc>
                <w:tcPr>
                  <w:tcW w:type="dxa" w:w="624"/>
                  <w:shd w:val="clear" w:color="auto" w:fill="E6510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Nd</w:t>
                  </w:r>
                </w:p>
              </w:tc>
            </w:tr>
            <w:tr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D32F2F"/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6"/>
                    </w:rPr>
                    <w:t>1</w:t>
                  </w:r>
                </w:p>
              </w:tc>
            </w:tr>
            <w:tr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5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6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7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8</w:t>
                  </w:r>
                </w:p>
              </w:tc>
            </w:tr>
            <w:tr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9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10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D32F2F"/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6"/>
                    </w:rPr>
                    <w:t>11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12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13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14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15</w:t>
                  </w:r>
                </w:p>
              </w:tc>
            </w:tr>
            <w:tr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16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17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18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19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20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21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22</w:t>
                  </w:r>
                </w:p>
              </w:tc>
            </w:tr>
            <w:tr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23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24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25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26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27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28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29</w:t>
                  </w:r>
                </w:p>
              </w:tc>
            </w:tr>
            <w:tr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30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</w:tr>
            <w:tr>
              <w:tc>
                <w:tcPr>
                  <w:tcW w:type="dxa" w:w="4368"/>
                  <w:gridSpan w:val="7"/>
                  <w:shd w:val="clear" w:color="auto" w:fill="E8F5E9"/>
                </w:tcPr>
                <w:p>
                  <w:pPr>
                    <w:jc w:val="center"/>
                  </w:pPr>
                  <w:r>
                    <w:rPr>
                      <w:color w:val="2E7D32"/>
                      <w:sz w:val="14"/>
                    </w:rPr>
                    <w:t>Dni rob.: 20  •  160 h</w:t>
                  </w:r>
                </w:p>
              </w:tc>
            </w:tr>
          </w:tbl>
          <w:p/>
        </w:tc>
        <w:tc>
          <w:tcPr>
            <w:tcW w:type="dxa" w:w="5100"/>
          </w:tcPr>
          <w:tbl>
            <w:tblPr>
              <w:tblW w:type="auto" w:w="0"/>
              <w:tblLook w:firstColumn="1" w:firstRow="1" w:lastColumn="0" w:lastRow="0" w:noHBand="0" w:noVBand="1" w:val="04A0"/>
            </w:tblPr>
            <w:tblGrid>
              <w:gridCol w:w="729"/>
              <w:gridCol w:w="729"/>
              <w:gridCol w:w="729"/>
              <w:gridCol w:w="729"/>
              <w:gridCol w:w="729"/>
              <w:gridCol w:w="729"/>
              <w:gridCol w:w="729"/>
            </w:tblGrid>
            <w:tr>
              <w:tc>
                <w:tcPr>
                  <w:tcW w:type="dxa" w:w="4368"/>
                  <w:gridSpan w:val="7"/>
                  <w:shd w:val="clear" w:color="auto" w:fill="1565C0"/>
                  <w:tcBorders>
                    <w:top w:val="single" w:sz="4" w:space="0" w:color="1565C0"/>
                    <w:left w:val="single" w:sz="4" w:space="0" w:color="1565C0"/>
                    <w:bottom w:val="single" w:sz="4" w:space="0" w:color="1565C0"/>
                    <w:right w:val="single" w:sz="4" w:space="0" w:color="1565C0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6"/>
                    </w:rPr>
                    <w:t>GRUDZIEŃ 2026</w:t>
                  </w:r>
                </w:p>
              </w:tc>
            </w:tr>
            <w:tr>
              <w:tc>
                <w:tcPr>
                  <w:tcW w:type="dxa" w:w="624"/>
                  <w:shd w:val="clear" w:color="auto" w:fill="1565C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Pn</w:t>
                  </w:r>
                </w:p>
              </w:tc>
              <w:tc>
                <w:tcPr>
                  <w:tcW w:type="dxa" w:w="624"/>
                  <w:shd w:val="clear" w:color="auto" w:fill="1565C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Wt</w:t>
                  </w:r>
                </w:p>
              </w:tc>
              <w:tc>
                <w:tcPr>
                  <w:tcW w:type="dxa" w:w="624"/>
                  <w:shd w:val="clear" w:color="auto" w:fill="1565C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Śr</w:t>
                  </w:r>
                </w:p>
              </w:tc>
              <w:tc>
                <w:tcPr>
                  <w:tcW w:type="dxa" w:w="624"/>
                  <w:shd w:val="clear" w:color="auto" w:fill="1565C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Cz</w:t>
                  </w:r>
                </w:p>
              </w:tc>
              <w:tc>
                <w:tcPr>
                  <w:tcW w:type="dxa" w:w="624"/>
                  <w:shd w:val="clear" w:color="auto" w:fill="1565C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Pt</w:t>
                  </w:r>
                </w:p>
              </w:tc>
              <w:tc>
                <w:tcPr>
                  <w:tcW w:type="dxa" w:w="624"/>
                  <w:shd w:val="clear" w:color="auto" w:fill="E6510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Sb</w:t>
                  </w:r>
                </w:p>
              </w:tc>
              <w:tc>
                <w:tcPr>
                  <w:tcW w:type="dxa" w:w="624"/>
                  <w:shd w:val="clear" w:color="auto" w:fill="E6510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Nd</w:t>
                  </w:r>
                </w:p>
              </w:tc>
            </w:tr>
            <w:tr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5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6</w:t>
                  </w:r>
                </w:p>
              </w:tc>
            </w:tr>
            <w:tr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7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8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9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10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11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12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13</w:t>
                  </w:r>
                </w:p>
              </w:tc>
            </w:tr>
            <w:tr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14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15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16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17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18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19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20</w:t>
                  </w:r>
                </w:p>
              </w:tc>
            </w:tr>
            <w:tr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21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22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23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D32F2F"/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6"/>
                    </w:rPr>
                    <w:t>24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D32F2F"/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6"/>
                    </w:rPr>
                    <w:t>25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D32F2F"/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6"/>
                    </w:rPr>
                    <w:t>26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27</w:t>
                  </w:r>
                </w:p>
              </w:tc>
            </w:tr>
            <w:tr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28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29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30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31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</w:tr>
            <w:tr>
              <w:tc>
                <w:tcPr>
                  <w:tcW w:type="dxa" w:w="4368"/>
                  <w:gridSpan w:val="7"/>
                  <w:shd w:val="clear" w:color="auto" w:fill="E8F5E9"/>
                </w:tcPr>
                <w:p>
                  <w:pPr>
                    <w:jc w:val="center"/>
                  </w:pPr>
                  <w:r>
                    <w:rPr>
                      <w:color w:val="2E7D32"/>
                      <w:sz w:val="14"/>
                    </w:rPr>
                    <w:t>Dni rob.: 20  •  160 h</w:t>
                  </w:r>
                </w:p>
              </w:tc>
            </w:tr>
          </w:tbl>
          <w:p/>
        </w:tc>
      </w:tr>
    </w:tbl>
    <w:p/>
    <w:p>
      <w:r>
        <w:br w:type="page"/>
      </w:r>
    </w:p>
    <w:p>
      <w:pPr>
        <w:pStyle w:val="Heading1"/>
      </w:pPr>
      <w:r>
        <w:rPr>
          <w:color w:val="0D47A1"/>
          <w:sz w:val="28"/>
        </w:rPr>
        <w:t>Ustawowe dni wolne od pracy w 2026 roku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550"/>
        <w:gridCol w:w="2550"/>
        <w:gridCol w:w="2550"/>
        <w:gridCol w:w="2550"/>
      </w:tblGrid>
      <w:tr>
        <w:tc>
          <w:tcPr>
            <w:tcW w:type="dxa" w:w="2550"/>
            <w:shd w:val="clear" w:color="auto" w:fill="0D47A1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Data</w:t>
            </w:r>
          </w:p>
        </w:tc>
        <w:tc>
          <w:tcPr>
            <w:tcW w:type="dxa" w:w="2550"/>
            <w:shd w:val="clear" w:color="auto" w:fill="0D47A1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Dzień tygodnia</w:t>
            </w:r>
          </w:p>
        </w:tc>
        <w:tc>
          <w:tcPr>
            <w:tcW w:type="dxa" w:w="2550"/>
            <w:shd w:val="clear" w:color="auto" w:fill="0D47A1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Nazwa święta</w:t>
            </w:r>
          </w:p>
        </w:tc>
        <w:tc>
          <w:tcPr>
            <w:tcW w:type="dxa" w:w="2550"/>
            <w:shd w:val="clear" w:color="auto" w:fill="0D47A1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Typ dnia</w:t>
            </w:r>
          </w:p>
        </w:tc>
      </w:tr>
      <w:tr>
        <w:tc>
          <w:tcPr>
            <w:tcW w:type="dxa" w:w="2550"/>
            <w:shd w:val="clear" w:color="auto" w:fill="F3E5F5"/>
          </w:tcPr>
          <w:p>
            <w:pPr>
              <w:jc w:val="center"/>
            </w:pPr>
            <w:r>
              <w:rPr>
                <w:sz w:val="18"/>
              </w:rPr>
              <w:t>01.01.2026</w:t>
            </w:r>
          </w:p>
        </w:tc>
        <w:tc>
          <w:tcPr>
            <w:tcW w:type="dxa" w:w="2550"/>
            <w:shd w:val="clear" w:color="auto" w:fill="F3E5F5"/>
          </w:tcPr>
          <w:p>
            <w:pPr>
              <w:jc w:val="center"/>
            </w:pPr>
            <w:r>
              <w:rPr>
                <w:sz w:val="18"/>
              </w:rPr>
              <w:t>Czwartek</w:t>
            </w:r>
          </w:p>
        </w:tc>
        <w:tc>
          <w:tcPr>
            <w:tcW w:type="dxa" w:w="2550"/>
            <w:shd w:val="clear" w:color="auto" w:fill="F3E5F5"/>
          </w:tcPr>
          <w:p>
            <w:pPr>
              <w:jc w:val="center"/>
            </w:pPr>
            <w:r>
              <w:rPr>
                <w:sz w:val="18"/>
              </w:rPr>
              <w:t>Nowy Rok</w:t>
            </w:r>
          </w:p>
        </w:tc>
        <w:tc>
          <w:tcPr>
            <w:tcW w:type="dxa" w:w="2550"/>
            <w:shd w:val="clear" w:color="auto" w:fill="F3E5F5"/>
          </w:tcPr>
          <w:p>
            <w:pPr>
              <w:jc w:val="center"/>
            </w:pPr>
            <w:r>
              <w:rPr>
                <w:sz w:val="18"/>
              </w:rPr>
              <w:t>Dzień roboczy</w:t>
            </w:r>
          </w:p>
        </w:tc>
      </w:tr>
      <w:tr>
        <w:tc>
          <w:tcPr>
            <w:tcW w:type="dxa" w:w="2550"/>
            <w:shd w:val="clear" w:color="auto" w:fill="FFFFFF"/>
          </w:tcPr>
          <w:p>
            <w:pPr>
              <w:jc w:val="center"/>
            </w:pPr>
            <w:r>
              <w:rPr>
                <w:sz w:val="18"/>
              </w:rPr>
              <w:t>06.01.2026</w:t>
            </w:r>
          </w:p>
        </w:tc>
        <w:tc>
          <w:tcPr>
            <w:tcW w:type="dxa" w:w="2550"/>
            <w:shd w:val="clear" w:color="auto" w:fill="FFFFFF"/>
          </w:tcPr>
          <w:p>
            <w:pPr>
              <w:jc w:val="center"/>
            </w:pPr>
            <w:r>
              <w:rPr>
                <w:sz w:val="18"/>
              </w:rPr>
              <w:t>Wtorek</w:t>
            </w:r>
          </w:p>
        </w:tc>
        <w:tc>
          <w:tcPr>
            <w:tcW w:type="dxa" w:w="2550"/>
            <w:shd w:val="clear" w:color="auto" w:fill="FFFFFF"/>
          </w:tcPr>
          <w:p>
            <w:pPr>
              <w:jc w:val="center"/>
            </w:pPr>
            <w:r>
              <w:rPr>
                <w:sz w:val="18"/>
              </w:rPr>
              <w:t>Święto Trzech Króli</w:t>
            </w:r>
          </w:p>
        </w:tc>
        <w:tc>
          <w:tcPr>
            <w:tcW w:type="dxa" w:w="2550"/>
            <w:shd w:val="clear" w:color="auto" w:fill="FFFFFF"/>
          </w:tcPr>
          <w:p>
            <w:pPr>
              <w:jc w:val="center"/>
            </w:pPr>
            <w:r>
              <w:rPr>
                <w:sz w:val="18"/>
              </w:rPr>
              <w:t>Dzień roboczy</w:t>
            </w:r>
          </w:p>
        </w:tc>
      </w:tr>
      <w:tr>
        <w:tc>
          <w:tcPr>
            <w:tcW w:type="dxa" w:w="2550"/>
            <w:shd w:val="clear" w:color="auto" w:fill="FFCDD2"/>
          </w:tcPr>
          <w:p>
            <w:pPr>
              <w:jc w:val="center"/>
            </w:pPr>
            <w:r>
              <w:rPr>
                <w:sz w:val="18"/>
              </w:rPr>
              <w:t>05.04.2026</w:t>
            </w:r>
          </w:p>
        </w:tc>
        <w:tc>
          <w:tcPr>
            <w:tcW w:type="dxa" w:w="2550"/>
            <w:shd w:val="clear" w:color="auto" w:fill="FFCDD2"/>
          </w:tcPr>
          <w:p>
            <w:pPr>
              <w:jc w:val="center"/>
            </w:pPr>
            <w:r>
              <w:rPr>
                <w:sz w:val="18"/>
              </w:rPr>
              <w:t>Niedziela</w:t>
            </w:r>
          </w:p>
        </w:tc>
        <w:tc>
          <w:tcPr>
            <w:tcW w:type="dxa" w:w="2550"/>
            <w:shd w:val="clear" w:color="auto" w:fill="FFCDD2"/>
          </w:tcPr>
          <w:p>
            <w:pPr>
              <w:jc w:val="center"/>
            </w:pPr>
            <w:r>
              <w:rPr>
                <w:sz w:val="18"/>
              </w:rPr>
              <w:t>Niedziela Wielkanocna</w:t>
            </w:r>
          </w:p>
        </w:tc>
        <w:tc>
          <w:tcPr>
            <w:tcW w:type="dxa" w:w="2550"/>
            <w:shd w:val="clear" w:color="auto" w:fill="FFCDD2"/>
          </w:tcPr>
          <w:p>
            <w:pPr>
              <w:jc w:val="center"/>
            </w:pPr>
            <w:r>
              <w:rPr>
                <w:sz w:val="18"/>
              </w:rPr>
              <w:t>Niedziela</w:t>
            </w:r>
          </w:p>
        </w:tc>
      </w:tr>
      <w:tr>
        <w:tc>
          <w:tcPr>
            <w:tcW w:type="dxa" w:w="2550"/>
            <w:shd w:val="clear" w:color="auto" w:fill="FFFFFF"/>
          </w:tcPr>
          <w:p>
            <w:pPr>
              <w:jc w:val="center"/>
            </w:pPr>
            <w:r>
              <w:rPr>
                <w:sz w:val="18"/>
              </w:rPr>
              <w:t>06.04.2026</w:t>
            </w:r>
          </w:p>
        </w:tc>
        <w:tc>
          <w:tcPr>
            <w:tcW w:type="dxa" w:w="2550"/>
            <w:shd w:val="clear" w:color="auto" w:fill="FFFFFF"/>
          </w:tcPr>
          <w:p>
            <w:pPr>
              <w:jc w:val="center"/>
            </w:pPr>
            <w:r>
              <w:rPr>
                <w:sz w:val="18"/>
              </w:rPr>
              <w:t>Poniedziałek</w:t>
            </w:r>
          </w:p>
        </w:tc>
        <w:tc>
          <w:tcPr>
            <w:tcW w:type="dxa" w:w="2550"/>
            <w:shd w:val="clear" w:color="auto" w:fill="FFFFFF"/>
          </w:tcPr>
          <w:p>
            <w:pPr>
              <w:jc w:val="center"/>
            </w:pPr>
            <w:r>
              <w:rPr>
                <w:sz w:val="18"/>
              </w:rPr>
              <w:t>Poniedziałek Wielkanocny</w:t>
            </w:r>
          </w:p>
        </w:tc>
        <w:tc>
          <w:tcPr>
            <w:tcW w:type="dxa" w:w="2550"/>
            <w:shd w:val="clear" w:color="auto" w:fill="FFFFFF"/>
          </w:tcPr>
          <w:p>
            <w:pPr>
              <w:jc w:val="center"/>
            </w:pPr>
            <w:r>
              <w:rPr>
                <w:sz w:val="18"/>
              </w:rPr>
              <w:t>Dzień roboczy</w:t>
            </w:r>
          </w:p>
        </w:tc>
      </w:tr>
      <w:tr>
        <w:tc>
          <w:tcPr>
            <w:tcW w:type="dxa" w:w="2550"/>
            <w:shd w:val="clear" w:color="auto" w:fill="F3E5F5"/>
          </w:tcPr>
          <w:p>
            <w:pPr>
              <w:jc w:val="center"/>
            </w:pPr>
            <w:r>
              <w:rPr>
                <w:sz w:val="18"/>
              </w:rPr>
              <w:t>01.05.2026</w:t>
            </w:r>
          </w:p>
        </w:tc>
        <w:tc>
          <w:tcPr>
            <w:tcW w:type="dxa" w:w="2550"/>
            <w:shd w:val="clear" w:color="auto" w:fill="F3E5F5"/>
          </w:tcPr>
          <w:p>
            <w:pPr>
              <w:jc w:val="center"/>
            </w:pPr>
            <w:r>
              <w:rPr>
                <w:sz w:val="18"/>
              </w:rPr>
              <w:t>Piątek</w:t>
            </w:r>
          </w:p>
        </w:tc>
        <w:tc>
          <w:tcPr>
            <w:tcW w:type="dxa" w:w="2550"/>
            <w:shd w:val="clear" w:color="auto" w:fill="F3E5F5"/>
          </w:tcPr>
          <w:p>
            <w:pPr>
              <w:jc w:val="center"/>
            </w:pPr>
            <w:r>
              <w:rPr>
                <w:sz w:val="18"/>
              </w:rPr>
              <w:t>Święto Pracy</w:t>
            </w:r>
          </w:p>
        </w:tc>
        <w:tc>
          <w:tcPr>
            <w:tcW w:type="dxa" w:w="2550"/>
            <w:shd w:val="clear" w:color="auto" w:fill="F3E5F5"/>
          </w:tcPr>
          <w:p>
            <w:pPr>
              <w:jc w:val="center"/>
            </w:pPr>
            <w:r>
              <w:rPr>
                <w:sz w:val="18"/>
              </w:rPr>
              <w:t>Dzień roboczy</w:t>
            </w:r>
          </w:p>
        </w:tc>
      </w:tr>
      <w:tr>
        <w:tc>
          <w:tcPr>
            <w:tcW w:type="dxa" w:w="2550"/>
            <w:shd w:val="clear" w:color="auto" w:fill="FFCDD2"/>
          </w:tcPr>
          <w:p>
            <w:pPr>
              <w:jc w:val="center"/>
            </w:pPr>
            <w:r>
              <w:rPr>
                <w:sz w:val="18"/>
              </w:rPr>
              <w:t>03.05.2026</w:t>
            </w:r>
          </w:p>
        </w:tc>
        <w:tc>
          <w:tcPr>
            <w:tcW w:type="dxa" w:w="2550"/>
            <w:shd w:val="clear" w:color="auto" w:fill="FFCDD2"/>
          </w:tcPr>
          <w:p>
            <w:pPr>
              <w:jc w:val="center"/>
            </w:pPr>
            <w:r>
              <w:rPr>
                <w:sz w:val="18"/>
              </w:rPr>
              <w:t>Niedziela</w:t>
            </w:r>
          </w:p>
        </w:tc>
        <w:tc>
          <w:tcPr>
            <w:tcW w:type="dxa" w:w="2550"/>
            <w:shd w:val="clear" w:color="auto" w:fill="FFCDD2"/>
          </w:tcPr>
          <w:p>
            <w:pPr>
              <w:jc w:val="center"/>
            </w:pPr>
            <w:r>
              <w:rPr>
                <w:sz w:val="18"/>
              </w:rPr>
              <w:t>Święto Konstytucji 3 Maja</w:t>
            </w:r>
          </w:p>
        </w:tc>
        <w:tc>
          <w:tcPr>
            <w:tcW w:type="dxa" w:w="2550"/>
            <w:shd w:val="clear" w:color="auto" w:fill="FFCDD2"/>
          </w:tcPr>
          <w:p>
            <w:pPr>
              <w:jc w:val="center"/>
            </w:pPr>
            <w:r>
              <w:rPr>
                <w:sz w:val="18"/>
              </w:rPr>
              <w:t>Niedziela</w:t>
            </w:r>
          </w:p>
        </w:tc>
      </w:tr>
      <w:tr>
        <w:tc>
          <w:tcPr>
            <w:tcW w:type="dxa" w:w="2550"/>
            <w:shd w:val="clear" w:color="auto" w:fill="FFCDD2"/>
          </w:tcPr>
          <w:p>
            <w:pPr>
              <w:jc w:val="center"/>
            </w:pPr>
            <w:r>
              <w:rPr>
                <w:sz w:val="18"/>
              </w:rPr>
              <w:t>24.05.2026</w:t>
            </w:r>
          </w:p>
        </w:tc>
        <w:tc>
          <w:tcPr>
            <w:tcW w:type="dxa" w:w="2550"/>
            <w:shd w:val="clear" w:color="auto" w:fill="FFCDD2"/>
          </w:tcPr>
          <w:p>
            <w:pPr>
              <w:jc w:val="center"/>
            </w:pPr>
            <w:r>
              <w:rPr>
                <w:sz w:val="18"/>
              </w:rPr>
              <w:t>Niedziela</w:t>
            </w:r>
          </w:p>
        </w:tc>
        <w:tc>
          <w:tcPr>
            <w:tcW w:type="dxa" w:w="2550"/>
            <w:shd w:val="clear" w:color="auto" w:fill="FFCDD2"/>
          </w:tcPr>
          <w:p>
            <w:pPr>
              <w:jc w:val="center"/>
            </w:pPr>
            <w:r>
              <w:rPr>
                <w:sz w:val="18"/>
              </w:rPr>
              <w:t>Zielone Świątki</w:t>
            </w:r>
          </w:p>
        </w:tc>
        <w:tc>
          <w:tcPr>
            <w:tcW w:type="dxa" w:w="2550"/>
            <w:shd w:val="clear" w:color="auto" w:fill="FFCDD2"/>
          </w:tcPr>
          <w:p>
            <w:pPr>
              <w:jc w:val="center"/>
            </w:pPr>
            <w:r>
              <w:rPr>
                <w:sz w:val="18"/>
              </w:rPr>
              <w:t>Niedziela</w:t>
            </w:r>
          </w:p>
        </w:tc>
      </w:tr>
      <w:tr>
        <w:tc>
          <w:tcPr>
            <w:tcW w:type="dxa" w:w="2550"/>
            <w:shd w:val="clear" w:color="auto" w:fill="FFFFFF"/>
          </w:tcPr>
          <w:p>
            <w:pPr>
              <w:jc w:val="center"/>
            </w:pPr>
            <w:r>
              <w:rPr>
                <w:sz w:val="18"/>
              </w:rPr>
              <w:t>04.06.2026</w:t>
            </w:r>
          </w:p>
        </w:tc>
        <w:tc>
          <w:tcPr>
            <w:tcW w:type="dxa" w:w="2550"/>
            <w:shd w:val="clear" w:color="auto" w:fill="FFFFFF"/>
          </w:tcPr>
          <w:p>
            <w:pPr>
              <w:jc w:val="center"/>
            </w:pPr>
            <w:r>
              <w:rPr>
                <w:sz w:val="18"/>
              </w:rPr>
              <w:t>Czwartek</w:t>
            </w:r>
          </w:p>
        </w:tc>
        <w:tc>
          <w:tcPr>
            <w:tcW w:type="dxa" w:w="2550"/>
            <w:shd w:val="clear" w:color="auto" w:fill="FFFFFF"/>
          </w:tcPr>
          <w:p>
            <w:pPr>
              <w:jc w:val="center"/>
            </w:pPr>
            <w:r>
              <w:rPr>
                <w:sz w:val="18"/>
              </w:rPr>
              <w:t>Boże Ciało</w:t>
            </w:r>
          </w:p>
        </w:tc>
        <w:tc>
          <w:tcPr>
            <w:tcW w:type="dxa" w:w="2550"/>
            <w:shd w:val="clear" w:color="auto" w:fill="FFFFFF"/>
          </w:tcPr>
          <w:p>
            <w:pPr>
              <w:jc w:val="center"/>
            </w:pPr>
            <w:r>
              <w:rPr>
                <w:sz w:val="18"/>
              </w:rPr>
              <w:t>Dzień roboczy</w:t>
            </w:r>
          </w:p>
        </w:tc>
      </w:tr>
      <w:tr>
        <w:tc>
          <w:tcPr>
            <w:tcW w:type="dxa" w:w="2550"/>
            <w:shd w:val="clear" w:color="auto" w:fill="FFE0B2"/>
          </w:tcPr>
          <w:p>
            <w:pPr>
              <w:jc w:val="center"/>
            </w:pPr>
            <w:r>
              <w:rPr>
                <w:sz w:val="18"/>
              </w:rPr>
              <w:t>15.08.2026</w:t>
            </w:r>
          </w:p>
        </w:tc>
        <w:tc>
          <w:tcPr>
            <w:tcW w:type="dxa" w:w="2550"/>
            <w:shd w:val="clear" w:color="auto" w:fill="FFE0B2"/>
          </w:tcPr>
          <w:p>
            <w:pPr>
              <w:jc w:val="center"/>
            </w:pPr>
            <w:r>
              <w:rPr>
                <w:sz w:val="18"/>
              </w:rPr>
              <w:t>Sobota</w:t>
            </w:r>
          </w:p>
        </w:tc>
        <w:tc>
          <w:tcPr>
            <w:tcW w:type="dxa" w:w="2550"/>
            <w:shd w:val="clear" w:color="auto" w:fill="FFE0B2"/>
          </w:tcPr>
          <w:p>
            <w:pPr>
              <w:jc w:val="center"/>
            </w:pPr>
            <w:r>
              <w:rPr>
                <w:sz w:val="18"/>
              </w:rPr>
              <w:t>Wniebowzięcie NMP</w:t>
            </w:r>
          </w:p>
        </w:tc>
        <w:tc>
          <w:tcPr>
            <w:tcW w:type="dxa" w:w="2550"/>
            <w:shd w:val="clear" w:color="auto" w:fill="FFE0B2"/>
          </w:tcPr>
          <w:p>
            <w:pPr>
              <w:jc w:val="center"/>
            </w:pPr>
            <w:r>
              <w:rPr>
                <w:sz w:val="18"/>
              </w:rPr>
              <w:t>Sobota</w:t>
            </w:r>
          </w:p>
        </w:tc>
      </w:tr>
      <w:tr>
        <w:tc>
          <w:tcPr>
            <w:tcW w:type="dxa" w:w="2550"/>
            <w:shd w:val="clear" w:color="auto" w:fill="FFCDD2"/>
          </w:tcPr>
          <w:p>
            <w:pPr>
              <w:jc w:val="center"/>
            </w:pPr>
            <w:r>
              <w:rPr>
                <w:sz w:val="18"/>
              </w:rPr>
              <w:t>01.11.2026</w:t>
            </w:r>
          </w:p>
        </w:tc>
        <w:tc>
          <w:tcPr>
            <w:tcW w:type="dxa" w:w="2550"/>
            <w:shd w:val="clear" w:color="auto" w:fill="FFCDD2"/>
          </w:tcPr>
          <w:p>
            <w:pPr>
              <w:jc w:val="center"/>
            </w:pPr>
            <w:r>
              <w:rPr>
                <w:sz w:val="18"/>
              </w:rPr>
              <w:t>Niedziela</w:t>
            </w:r>
          </w:p>
        </w:tc>
        <w:tc>
          <w:tcPr>
            <w:tcW w:type="dxa" w:w="2550"/>
            <w:shd w:val="clear" w:color="auto" w:fill="FFCDD2"/>
          </w:tcPr>
          <w:p>
            <w:pPr>
              <w:jc w:val="center"/>
            </w:pPr>
            <w:r>
              <w:rPr>
                <w:sz w:val="18"/>
              </w:rPr>
              <w:t>Wszystkich Świętych</w:t>
            </w:r>
          </w:p>
        </w:tc>
        <w:tc>
          <w:tcPr>
            <w:tcW w:type="dxa" w:w="2550"/>
            <w:shd w:val="clear" w:color="auto" w:fill="FFCDD2"/>
          </w:tcPr>
          <w:p>
            <w:pPr>
              <w:jc w:val="center"/>
            </w:pPr>
            <w:r>
              <w:rPr>
                <w:sz w:val="18"/>
              </w:rPr>
              <w:t>Niedziela</w:t>
            </w:r>
          </w:p>
        </w:tc>
      </w:tr>
      <w:tr>
        <w:tc>
          <w:tcPr>
            <w:tcW w:type="dxa" w:w="2550"/>
            <w:shd w:val="clear" w:color="auto" w:fill="F3E5F5"/>
          </w:tcPr>
          <w:p>
            <w:pPr>
              <w:jc w:val="center"/>
            </w:pPr>
            <w:r>
              <w:rPr>
                <w:sz w:val="18"/>
              </w:rPr>
              <w:t>11.11.2026</w:t>
            </w:r>
          </w:p>
        </w:tc>
        <w:tc>
          <w:tcPr>
            <w:tcW w:type="dxa" w:w="2550"/>
            <w:shd w:val="clear" w:color="auto" w:fill="F3E5F5"/>
          </w:tcPr>
          <w:p>
            <w:pPr>
              <w:jc w:val="center"/>
            </w:pPr>
            <w:r>
              <w:rPr>
                <w:sz w:val="18"/>
              </w:rPr>
              <w:t>Środa</w:t>
            </w:r>
          </w:p>
        </w:tc>
        <w:tc>
          <w:tcPr>
            <w:tcW w:type="dxa" w:w="2550"/>
            <w:shd w:val="clear" w:color="auto" w:fill="F3E5F5"/>
          </w:tcPr>
          <w:p>
            <w:pPr>
              <w:jc w:val="center"/>
            </w:pPr>
            <w:r>
              <w:rPr>
                <w:sz w:val="18"/>
              </w:rPr>
              <w:t>Narodowe Święto Niepodległości</w:t>
            </w:r>
          </w:p>
        </w:tc>
        <w:tc>
          <w:tcPr>
            <w:tcW w:type="dxa" w:w="2550"/>
            <w:shd w:val="clear" w:color="auto" w:fill="F3E5F5"/>
          </w:tcPr>
          <w:p>
            <w:pPr>
              <w:jc w:val="center"/>
            </w:pPr>
            <w:r>
              <w:rPr>
                <w:sz w:val="18"/>
              </w:rPr>
              <w:t>Dzień roboczy</w:t>
            </w:r>
          </w:p>
        </w:tc>
      </w:tr>
      <w:tr>
        <w:tc>
          <w:tcPr>
            <w:tcW w:type="dxa" w:w="2550"/>
            <w:shd w:val="clear" w:color="auto" w:fill="FFFFFF"/>
          </w:tcPr>
          <w:p>
            <w:pPr>
              <w:jc w:val="center"/>
            </w:pPr>
            <w:r>
              <w:rPr>
                <w:sz w:val="18"/>
              </w:rPr>
              <w:t>24.12.2026</w:t>
            </w:r>
          </w:p>
        </w:tc>
        <w:tc>
          <w:tcPr>
            <w:tcW w:type="dxa" w:w="2550"/>
            <w:shd w:val="clear" w:color="auto" w:fill="FFFFFF"/>
          </w:tcPr>
          <w:p>
            <w:pPr>
              <w:jc w:val="center"/>
            </w:pPr>
            <w:r>
              <w:rPr>
                <w:sz w:val="18"/>
              </w:rPr>
              <w:t>Czwartek</w:t>
            </w:r>
          </w:p>
        </w:tc>
        <w:tc>
          <w:tcPr>
            <w:tcW w:type="dxa" w:w="2550"/>
            <w:shd w:val="clear" w:color="auto" w:fill="FFFFFF"/>
          </w:tcPr>
          <w:p>
            <w:pPr>
              <w:jc w:val="center"/>
            </w:pPr>
            <w:r>
              <w:rPr>
                <w:sz w:val="18"/>
              </w:rPr>
              <w:t>Wigilia Bożego Narodzenia</w:t>
            </w:r>
          </w:p>
        </w:tc>
        <w:tc>
          <w:tcPr>
            <w:tcW w:type="dxa" w:w="2550"/>
            <w:shd w:val="clear" w:color="auto" w:fill="FFFFFF"/>
          </w:tcPr>
          <w:p>
            <w:pPr>
              <w:jc w:val="center"/>
            </w:pPr>
            <w:r>
              <w:rPr>
                <w:sz w:val="18"/>
              </w:rPr>
              <w:t>Dzień roboczy</w:t>
            </w:r>
          </w:p>
        </w:tc>
      </w:tr>
      <w:tr>
        <w:tc>
          <w:tcPr>
            <w:tcW w:type="dxa" w:w="2550"/>
            <w:shd w:val="clear" w:color="auto" w:fill="F3E5F5"/>
          </w:tcPr>
          <w:p>
            <w:pPr>
              <w:jc w:val="center"/>
            </w:pPr>
            <w:r>
              <w:rPr>
                <w:sz w:val="18"/>
              </w:rPr>
              <w:t>25.12.2026</w:t>
            </w:r>
          </w:p>
        </w:tc>
        <w:tc>
          <w:tcPr>
            <w:tcW w:type="dxa" w:w="2550"/>
            <w:shd w:val="clear" w:color="auto" w:fill="F3E5F5"/>
          </w:tcPr>
          <w:p>
            <w:pPr>
              <w:jc w:val="center"/>
            </w:pPr>
            <w:r>
              <w:rPr>
                <w:sz w:val="18"/>
              </w:rPr>
              <w:t>Piątek</w:t>
            </w:r>
          </w:p>
        </w:tc>
        <w:tc>
          <w:tcPr>
            <w:tcW w:type="dxa" w:w="2550"/>
            <w:shd w:val="clear" w:color="auto" w:fill="F3E5F5"/>
          </w:tcPr>
          <w:p>
            <w:pPr>
              <w:jc w:val="center"/>
            </w:pPr>
            <w:r>
              <w:rPr>
                <w:sz w:val="18"/>
              </w:rPr>
              <w:t>Boże Narodzenie (I dzień)</w:t>
            </w:r>
          </w:p>
        </w:tc>
        <w:tc>
          <w:tcPr>
            <w:tcW w:type="dxa" w:w="2550"/>
            <w:shd w:val="clear" w:color="auto" w:fill="F3E5F5"/>
          </w:tcPr>
          <w:p>
            <w:pPr>
              <w:jc w:val="center"/>
            </w:pPr>
            <w:r>
              <w:rPr>
                <w:sz w:val="18"/>
              </w:rPr>
              <w:t>Dzień roboczy</w:t>
            </w:r>
          </w:p>
        </w:tc>
      </w:tr>
      <w:tr>
        <w:tc>
          <w:tcPr>
            <w:tcW w:type="dxa" w:w="2550"/>
            <w:shd w:val="clear" w:color="auto" w:fill="FFE0B2"/>
          </w:tcPr>
          <w:p>
            <w:pPr>
              <w:jc w:val="center"/>
            </w:pPr>
            <w:r>
              <w:rPr>
                <w:sz w:val="18"/>
              </w:rPr>
              <w:t>26.12.2026</w:t>
            </w:r>
          </w:p>
        </w:tc>
        <w:tc>
          <w:tcPr>
            <w:tcW w:type="dxa" w:w="2550"/>
            <w:shd w:val="clear" w:color="auto" w:fill="FFE0B2"/>
          </w:tcPr>
          <w:p>
            <w:pPr>
              <w:jc w:val="center"/>
            </w:pPr>
            <w:r>
              <w:rPr>
                <w:sz w:val="18"/>
              </w:rPr>
              <w:t>Sobota</w:t>
            </w:r>
          </w:p>
        </w:tc>
        <w:tc>
          <w:tcPr>
            <w:tcW w:type="dxa" w:w="2550"/>
            <w:shd w:val="clear" w:color="auto" w:fill="FFE0B2"/>
          </w:tcPr>
          <w:p>
            <w:pPr>
              <w:jc w:val="center"/>
            </w:pPr>
            <w:r>
              <w:rPr>
                <w:sz w:val="18"/>
              </w:rPr>
              <w:t>Boże Narodzenie (II dzień)</w:t>
            </w:r>
          </w:p>
        </w:tc>
        <w:tc>
          <w:tcPr>
            <w:tcW w:type="dxa" w:w="2550"/>
            <w:shd w:val="clear" w:color="auto" w:fill="FFE0B2"/>
          </w:tcPr>
          <w:p>
            <w:pPr>
              <w:jc w:val="center"/>
            </w:pPr>
            <w:r>
              <w:rPr>
                <w:sz w:val="18"/>
              </w:rPr>
              <w:t>Sobota</w:t>
            </w:r>
          </w:p>
        </w:tc>
      </w:tr>
    </w:tbl>
    <w:p/>
    <w:p>
      <w:pPr>
        <w:pStyle w:val="Heading1"/>
      </w:pPr>
      <w:r>
        <w:rPr>
          <w:color w:val="0D47A1"/>
          <w:sz w:val="28"/>
        </w:rPr>
        <w:t>Miesięczny wymiar czasu pracy 2026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550"/>
        <w:gridCol w:w="2550"/>
        <w:gridCol w:w="2550"/>
        <w:gridCol w:w="2550"/>
      </w:tblGrid>
      <w:tr>
        <w:tc>
          <w:tcPr>
            <w:tcW w:type="dxa" w:w="2550"/>
            <w:shd w:val="clear" w:color="auto" w:fill="0D47A1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Miesiąc</w:t>
            </w:r>
          </w:p>
        </w:tc>
        <w:tc>
          <w:tcPr>
            <w:tcW w:type="dxa" w:w="2550"/>
            <w:shd w:val="clear" w:color="auto" w:fill="0D47A1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Dni robocze</w:t>
            </w:r>
          </w:p>
        </w:tc>
        <w:tc>
          <w:tcPr>
            <w:tcW w:type="dxa" w:w="2550"/>
            <w:shd w:val="clear" w:color="auto" w:fill="0D47A1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Godziny pracy</w:t>
            </w:r>
          </w:p>
        </w:tc>
        <w:tc>
          <w:tcPr>
            <w:tcW w:type="dxa" w:w="2550"/>
            <w:shd w:val="clear" w:color="auto" w:fill="0D47A1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Święta w miesiącu</w:t>
            </w:r>
          </w:p>
        </w:tc>
      </w:tr>
      <w:tr>
        <w:tc>
          <w:tcPr>
            <w:tcW w:type="dxa" w:w="2550"/>
            <w:shd w:val="clear" w:color="auto" w:fill="E3F2FD"/>
          </w:tcPr>
          <w:p>
            <w:pPr>
              <w:jc w:val="center"/>
            </w:pPr>
            <w:r>
              <w:rPr>
                <w:b/>
                <w:sz w:val="18"/>
              </w:rPr>
              <w:t>Styczeń</w:t>
            </w:r>
          </w:p>
        </w:tc>
        <w:tc>
          <w:tcPr>
            <w:tcW w:type="dxa" w:w="2550"/>
            <w:shd w:val="clear" w:color="auto" w:fill="E3F2FD"/>
          </w:tcPr>
          <w:p>
            <w:pPr>
              <w:jc w:val="center"/>
            </w:pPr>
            <w:r>
              <w:rPr>
                <w:sz w:val="18"/>
              </w:rPr>
              <w:t>20</w:t>
            </w:r>
          </w:p>
        </w:tc>
        <w:tc>
          <w:tcPr>
            <w:tcW w:type="dxa" w:w="2550"/>
            <w:shd w:val="clear" w:color="auto" w:fill="E3F2FD"/>
          </w:tcPr>
          <w:p>
            <w:pPr>
              <w:jc w:val="center"/>
            </w:pPr>
            <w:r>
              <w:rPr>
                <w:sz w:val="18"/>
              </w:rPr>
              <w:t>160 h</w:t>
            </w:r>
          </w:p>
        </w:tc>
        <w:tc>
          <w:tcPr>
            <w:tcW w:type="dxa" w:w="2550"/>
            <w:shd w:val="clear" w:color="auto" w:fill="E3F2FD"/>
          </w:tcPr>
          <w:p>
            <w:pPr>
              <w:jc w:val="center"/>
            </w:pPr>
            <w:r>
              <w:rPr>
                <w:sz w:val="18"/>
              </w:rPr>
              <w:t>2</w:t>
            </w:r>
          </w:p>
        </w:tc>
      </w:tr>
      <w:tr>
        <w:tc>
          <w:tcPr>
            <w:tcW w:type="dxa" w:w="2550"/>
            <w:shd w:val="clear" w:color="auto" w:fill="FFFFFF"/>
          </w:tcPr>
          <w:p>
            <w:pPr>
              <w:jc w:val="center"/>
            </w:pPr>
            <w:r>
              <w:rPr>
                <w:b/>
                <w:sz w:val="18"/>
              </w:rPr>
              <w:t>Luty</w:t>
            </w:r>
          </w:p>
        </w:tc>
        <w:tc>
          <w:tcPr>
            <w:tcW w:type="dxa" w:w="2550"/>
            <w:shd w:val="clear" w:color="auto" w:fill="FFFFFF"/>
          </w:tcPr>
          <w:p>
            <w:pPr>
              <w:jc w:val="center"/>
            </w:pPr>
            <w:r>
              <w:rPr>
                <w:sz w:val="18"/>
              </w:rPr>
              <w:t>20</w:t>
            </w:r>
          </w:p>
        </w:tc>
        <w:tc>
          <w:tcPr>
            <w:tcW w:type="dxa" w:w="2550"/>
            <w:shd w:val="clear" w:color="auto" w:fill="FFFFFF"/>
          </w:tcPr>
          <w:p>
            <w:pPr>
              <w:jc w:val="center"/>
            </w:pPr>
            <w:r>
              <w:rPr>
                <w:sz w:val="18"/>
              </w:rPr>
              <w:t>160 h</w:t>
            </w:r>
          </w:p>
        </w:tc>
        <w:tc>
          <w:tcPr>
            <w:tcW w:type="dxa" w:w="2550"/>
            <w:shd w:val="clear" w:color="auto" w:fill="FFFFFF"/>
          </w:tcPr>
          <w:p>
            <w:pPr>
              <w:jc w:val="center"/>
            </w:pPr>
            <w:r>
              <w:rPr>
                <w:sz w:val="18"/>
              </w:rPr>
              <w:t>—</w:t>
            </w:r>
          </w:p>
        </w:tc>
      </w:tr>
      <w:tr>
        <w:tc>
          <w:tcPr>
            <w:tcW w:type="dxa" w:w="2550"/>
            <w:shd w:val="clear" w:color="auto" w:fill="E3F2FD"/>
          </w:tcPr>
          <w:p>
            <w:pPr>
              <w:jc w:val="center"/>
            </w:pPr>
            <w:r>
              <w:rPr>
                <w:b/>
                <w:sz w:val="18"/>
              </w:rPr>
              <w:t>Marzec</w:t>
            </w:r>
          </w:p>
        </w:tc>
        <w:tc>
          <w:tcPr>
            <w:tcW w:type="dxa" w:w="2550"/>
            <w:shd w:val="clear" w:color="auto" w:fill="E3F2FD"/>
          </w:tcPr>
          <w:p>
            <w:pPr>
              <w:jc w:val="center"/>
            </w:pPr>
            <w:r>
              <w:rPr>
                <w:sz w:val="18"/>
              </w:rPr>
              <w:t>22</w:t>
            </w:r>
          </w:p>
        </w:tc>
        <w:tc>
          <w:tcPr>
            <w:tcW w:type="dxa" w:w="2550"/>
            <w:shd w:val="clear" w:color="auto" w:fill="E3F2FD"/>
          </w:tcPr>
          <w:p>
            <w:pPr>
              <w:jc w:val="center"/>
            </w:pPr>
            <w:r>
              <w:rPr>
                <w:sz w:val="18"/>
              </w:rPr>
              <w:t>176 h</w:t>
            </w:r>
          </w:p>
        </w:tc>
        <w:tc>
          <w:tcPr>
            <w:tcW w:type="dxa" w:w="2550"/>
            <w:shd w:val="clear" w:color="auto" w:fill="E3F2FD"/>
          </w:tcPr>
          <w:p>
            <w:pPr>
              <w:jc w:val="center"/>
            </w:pPr>
            <w:r>
              <w:rPr>
                <w:sz w:val="18"/>
              </w:rPr>
              <w:t>—</w:t>
            </w:r>
          </w:p>
        </w:tc>
      </w:tr>
      <w:tr>
        <w:tc>
          <w:tcPr>
            <w:tcW w:type="dxa" w:w="2550"/>
            <w:shd w:val="clear" w:color="auto" w:fill="FFFFFF"/>
          </w:tcPr>
          <w:p>
            <w:pPr>
              <w:jc w:val="center"/>
            </w:pPr>
            <w:r>
              <w:rPr>
                <w:b/>
                <w:sz w:val="18"/>
              </w:rPr>
              <w:t>Kwiecień</w:t>
            </w:r>
          </w:p>
        </w:tc>
        <w:tc>
          <w:tcPr>
            <w:tcW w:type="dxa" w:w="2550"/>
            <w:shd w:val="clear" w:color="auto" w:fill="FFFFFF"/>
          </w:tcPr>
          <w:p>
            <w:pPr>
              <w:jc w:val="center"/>
            </w:pPr>
            <w:r>
              <w:rPr>
                <w:sz w:val="18"/>
              </w:rPr>
              <w:t>21</w:t>
            </w:r>
          </w:p>
        </w:tc>
        <w:tc>
          <w:tcPr>
            <w:tcW w:type="dxa" w:w="2550"/>
            <w:shd w:val="clear" w:color="auto" w:fill="FFFFFF"/>
          </w:tcPr>
          <w:p>
            <w:pPr>
              <w:jc w:val="center"/>
            </w:pPr>
            <w:r>
              <w:rPr>
                <w:sz w:val="18"/>
              </w:rPr>
              <w:t>168 h</w:t>
            </w:r>
          </w:p>
        </w:tc>
        <w:tc>
          <w:tcPr>
            <w:tcW w:type="dxa" w:w="2550"/>
            <w:shd w:val="clear" w:color="auto" w:fill="FFFFFF"/>
          </w:tcPr>
          <w:p>
            <w:pPr>
              <w:jc w:val="center"/>
            </w:pPr>
            <w:r>
              <w:rPr>
                <w:sz w:val="18"/>
              </w:rPr>
              <w:t>2</w:t>
            </w:r>
          </w:p>
        </w:tc>
      </w:tr>
      <w:tr>
        <w:tc>
          <w:tcPr>
            <w:tcW w:type="dxa" w:w="2550"/>
            <w:shd w:val="clear" w:color="auto" w:fill="E3F2FD"/>
          </w:tcPr>
          <w:p>
            <w:pPr>
              <w:jc w:val="center"/>
            </w:pPr>
            <w:r>
              <w:rPr>
                <w:b/>
                <w:sz w:val="18"/>
              </w:rPr>
              <w:t>Maj</w:t>
            </w:r>
          </w:p>
        </w:tc>
        <w:tc>
          <w:tcPr>
            <w:tcW w:type="dxa" w:w="2550"/>
            <w:shd w:val="clear" w:color="auto" w:fill="E3F2FD"/>
          </w:tcPr>
          <w:p>
            <w:pPr>
              <w:jc w:val="center"/>
            </w:pPr>
            <w:r>
              <w:rPr>
                <w:sz w:val="18"/>
              </w:rPr>
              <w:t>20</w:t>
            </w:r>
          </w:p>
        </w:tc>
        <w:tc>
          <w:tcPr>
            <w:tcW w:type="dxa" w:w="2550"/>
            <w:shd w:val="clear" w:color="auto" w:fill="E3F2FD"/>
          </w:tcPr>
          <w:p>
            <w:pPr>
              <w:jc w:val="center"/>
            </w:pPr>
            <w:r>
              <w:rPr>
                <w:sz w:val="18"/>
              </w:rPr>
              <w:t>160 h</w:t>
            </w:r>
          </w:p>
        </w:tc>
        <w:tc>
          <w:tcPr>
            <w:tcW w:type="dxa" w:w="2550"/>
            <w:shd w:val="clear" w:color="auto" w:fill="E3F2FD"/>
          </w:tcPr>
          <w:p>
            <w:pPr>
              <w:jc w:val="center"/>
            </w:pPr>
            <w:r>
              <w:rPr>
                <w:sz w:val="18"/>
              </w:rPr>
              <w:t>3</w:t>
            </w:r>
          </w:p>
        </w:tc>
      </w:tr>
      <w:tr>
        <w:tc>
          <w:tcPr>
            <w:tcW w:type="dxa" w:w="2550"/>
            <w:shd w:val="clear" w:color="auto" w:fill="FFFFFF"/>
          </w:tcPr>
          <w:p>
            <w:pPr>
              <w:jc w:val="center"/>
            </w:pPr>
            <w:r>
              <w:rPr>
                <w:b/>
                <w:sz w:val="18"/>
              </w:rPr>
              <w:t>Czerwiec</w:t>
            </w:r>
          </w:p>
        </w:tc>
        <w:tc>
          <w:tcPr>
            <w:tcW w:type="dxa" w:w="2550"/>
            <w:shd w:val="clear" w:color="auto" w:fill="FFFFFF"/>
          </w:tcPr>
          <w:p>
            <w:pPr>
              <w:jc w:val="center"/>
            </w:pPr>
            <w:r>
              <w:rPr>
                <w:sz w:val="18"/>
              </w:rPr>
              <w:t>21</w:t>
            </w:r>
          </w:p>
        </w:tc>
        <w:tc>
          <w:tcPr>
            <w:tcW w:type="dxa" w:w="2550"/>
            <w:shd w:val="clear" w:color="auto" w:fill="FFFFFF"/>
          </w:tcPr>
          <w:p>
            <w:pPr>
              <w:jc w:val="center"/>
            </w:pPr>
            <w:r>
              <w:rPr>
                <w:sz w:val="18"/>
              </w:rPr>
              <w:t>168 h</w:t>
            </w:r>
          </w:p>
        </w:tc>
        <w:tc>
          <w:tcPr>
            <w:tcW w:type="dxa" w:w="2550"/>
            <w:shd w:val="clear" w:color="auto" w:fill="FFFFFF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</w:tr>
      <w:tr>
        <w:tc>
          <w:tcPr>
            <w:tcW w:type="dxa" w:w="2550"/>
            <w:shd w:val="clear" w:color="auto" w:fill="E3F2FD"/>
          </w:tcPr>
          <w:p>
            <w:pPr>
              <w:jc w:val="center"/>
            </w:pPr>
            <w:r>
              <w:rPr>
                <w:b/>
                <w:sz w:val="18"/>
              </w:rPr>
              <w:t>Lipiec</w:t>
            </w:r>
          </w:p>
        </w:tc>
        <w:tc>
          <w:tcPr>
            <w:tcW w:type="dxa" w:w="2550"/>
            <w:shd w:val="clear" w:color="auto" w:fill="E3F2FD"/>
          </w:tcPr>
          <w:p>
            <w:pPr>
              <w:jc w:val="center"/>
            </w:pPr>
            <w:r>
              <w:rPr>
                <w:sz w:val="18"/>
              </w:rPr>
              <w:t>23</w:t>
            </w:r>
          </w:p>
        </w:tc>
        <w:tc>
          <w:tcPr>
            <w:tcW w:type="dxa" w:w="2550"/>
            <w:shd w:val="clear" w:color="auto" w:fill="E3F2FD"/>
          </w:tcPr>
          <w:p>
            <w:pPr>
              <w:jc w:val="center"/>
            </w:pPr>
            <w:r>
              <w:rPr>
                <w:sz w:val="18"/>
              </w:rPr>
              <w:t>184 h</w:t>
            </w:r>
          </w:p>
        </w:tc>
        <w:tc>
          <w:tcPr>
            <w:tcW w:type="dxa" w:w="2550"/>
            <w:shd w:val="clear" w:color="auto" w:fill="E3F2FD"/>
          </w:tcPr>
          <w:p>
            <w:pPr>
              <w:jc w:val="center"/>
            </w:pPr>
            <w:r>
              <w:rPr>
                <w:sz w:val="18"/>
              </w:rPr>
              <w:t>—</w:t>
            </w:r>
          </w:p>
        </w:tc>
      </w:tr>
      <w:tr>
        <w:tc>
          <w:tcPr>
            <w:tcW w:type="dxa" w:w="2550"/>
            <w:shd w:val="clear" w:color="auto" w:fill="FFFFFF"/>
          </w:tcPr>
          <w:p>
            <w:pPr>
              <w:jc w:val="center"/>
            </w:pPr>
            <w:r>
              <w:rPr>
                <w:b/>
                <w:sz w:val="18"/>
              </w:rPr>
              <w:t>Sierpień</w:t>
            </w:r>
          </w:p>
        </w:tc>
        <w:tc>
          <w:tcPr>
            <w:tcW w:type="dxa" w:w="2550"/>
            <w:shd w:val="clear" w:color="auto" w:fill="FFFFFF"/>
          </w:tcPr>
          <w:p>
            <w:pPr>
              <w:jc w:val="center"/>
            </w:pPr>
            <w:r>
              <w:rPr>
                <w:sz w:val="18"/>
              </w:rPr>
              <w:t>20</w:t>
            </w:r>
          </w:p>
        </w:tc>
        <w:tc>
          <w:tcPr>
            <w:tcW w:type="dxa" w:w="2550"/>
            <w:shd w:val="clear" w:color="auto" w:fill="FFFFFF"/>
          </w:tcPr>
          <w:p>
            <w:pPr>
              <w:jc w:val="center"/>
            </w:pPr>
            <w:r>
              <w:rPr>
                <w:sz w:val="18"/>
              </w:rPr>
              <w:t>160 h</w:t>
            </w:r>
          </w:p>
        </w:tc>
        <w:tc>
          <w:tcPr>
            <w:tcW w:type="dxa" w:w="2550"/>
            <w:shd w:val="clear" w:color="auto" w:fill="FFFFFF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</w:tr>
      <w:tr>
        <w:tc>
          <w:tcPr>
            <w:tcW w:type="dxa" w:w="2550"/>
            <w:shd w:val="clear" w:color="auto" w:fill="E3F2FD"/>
          </w:tcPr>
          <w:p>
            <w:pPr>
              <w:jc w:val="center"/>
            </w:pPr>
            <w:r>
              <w:rPr>
                <w:b/>
                <w:sz w:val="18"/>
              </w:rPr>
              <w:t>Wrzesień</w:t>
            </w:r>
          </w:p>
        </w:tc>
        <w:tc>
          <w:tcPr>
            <w:tcW w:type="dxa" w:w="2550"/>
            <w:shd w:val="clear" w:color="auto" w:fill="E3F2FD"/>
          </w:tcPr>
          <w:p>
            <w:pPr>
              <w:jc w:val="center"/>
            </w:pPr>
            <w:r>
              <w:rPr>
                <w:sz w:val="18"/>
              </w:rPr>
              <w:t>22</w:t>
            </w:r>
          </w:p>
        </w:tc>
        <w:tc>
          <w:tcPr>
            <w:tcW w:type="dxa" w:w="2550"/>
            <w:shd w:val="clear" w:color="auto" w:fill="E3F2FD"/>
          </w:tcPr>
          <w:p>
            <w:pPr>
              <w:jc w:val="center"/>
            </w:pPr>
            <w:r>
              <w:rPr>
                <w:sz w:val="18"/>
              </w:rPr>
              <w:t>176 h</w:t>
            </w:r>
          </w:p>
        </w:tc>
        <w:tc>
          <w:tcPr>
            <w:tcW w:type="dxa" w:w="2550"/>
            <w:shd w:val="clear" w:color="auto" w:fill="E3F2FD"/>
          </w:tcPr>
          <w:p>
            <w:pPr>
              <w:jc w:val="center"/>
            </w:pPr>
            <w:r>
              <w:rPr>
                <w:sz w:val="18"/>
              </w:rPr>
              <w:t>—</w:t>
            </w:r>
          </w:p>
        </w:tc>
      </w:tr>
      <w:tr>
        <w:tc>
          <w:tcPr>
            <w:tcW w:type="dxa" w:w="2550"/>
            <w:shd w:val="clear" w:color="auto" w:fill="FFFFFF"/>
          </w:tcPr>
          <w:p>
            <w:pPr>
              <w:jc w:val="center"/>
            </w:pPr>
            <w:r>
              <w:rPr>
                <w:b/>
                <w:sz w:val="18"/>
              </w:rPr>
              <w:t>Październik</w:t>
            </w:r>
          </w:p>
        </w:tc>
        <w:tc>
          <w:tcPr>
            <w:tcW w:type="dxa" w:w="2550"/>
            <w:shd w:val="clear" w:color="auto" w:fill="FFFFFF"/>
          </w:tcPr>
          <w:p>
            <w:pPr>
              <w:jc w:val="center"/>
            </w:pPr>
            <w:r>
              <w:rPr>
                <w:sz w:val="18"/>
              </w:rPr>
              <w:t>22</w:t>
            </w:r>
          </w:p>
        </w:tc>
        <w:tc>
          <w:tcPr>
            <w:tcW w:type="dxa" w:w="2550"/>
            <w:shd w:val="clear" w:color="auto" w:fill="FFFFFF"/>
          </w:tcPr>
          <w:p>
            <w:pPr>
              <w:jc w:val="center"/>
            </w:pPr>
            <w:r>
              <w:rPr>
                <w:sz w:val="18"/>
              </w:rPr>
              <w:t>176 h</w:t>
            </w:r>
          </w:p>
        </w:tc>
        <w:tc>
          <w:tcPr>
            <w:tcW w:type="dxa" w:w="2550"/>
            <w:shd w:val="clear" w:color="auto" w:fill="FFFFFF"/>
          </w:tcPr>
          <w:p>
            <w:pPr>
              <w:jc w:val="center"/>
            </w:pPr>
            <w:r>
              <w:rPr>
                <w:sz w:val="18"/>
              </w:rPr>
              <w:t>—</w:t>
            </w:r>
          </w:p>
        </w:tc>
      </w:tr>
      <w:tr>
        <w:tc>
          <w:tcPr>
            <w:tcW w:type="dxa" w:w="2550"/>
            <w:shd w:val="clear" w:color="auto" w:fill="E3F2FD"/>
          </w:tcPr>
          <w:p>
            <w:pPr>
              <w:jc w:val="center"/>
            </w:pPr>
            <w:r>
              <w:rPr>
                <w:b/>
                <w:sz w:val="18"/>
              </w:rPr>
              <w:t>Listopad</w:t>
            </w:r>
          </w:p>
        </w:tc>
        <w:tc>
          <w:tcPr>
            <w:tcW w:type="dxa" w:w="2550"/>
            <w:shd w:val="clear" w:color="auto" w:fill="E3F2FD"/>
          </w:tcPr>
          <w:p>
            <w:pPr>
              <w:jc w:val="center"/>
            </w:pPr>
            <w:r>
              <w:rPr>
                <w:sz w:val="18"/>
              </w:rPr>
              <w:t>20</w:t>
            </w:r>
          </w:p>
        </w:tc>
        <w:tc>
          <w:tcPr>
            <w:tcW w:type="dxa" w:w="2550"/>
            <w:shd w:val="clear" w:color="auto" w:fill="E3F2FD"/>
          </w:tcPr>
          <w:p>
            <w:pPr>
              <w:jc w:val="center"/>
            </w:pPr>
            <w:r>
              <w:rPr>
                <w:sz w:val="18"/>
              </w:rPr>
              <w:t>160 h</w:t>
            </w:r>
          </w:p>
        </w:tc>
        <w:tc>
          <w:tcPr>
            <w:tcW w:type="dxa" w:w="2550"/>
            <w:shd w:val="clear" w:color="auto" w:fill="E3F2FD"/>
          </w:tcPr>
          <w:p>
            <w:pPr>
              <w:jc w:val="center"/>
            </w:pPr>
            <w:r>
              <w:rPr>
                <w:sz w:val="18"/>
              </w:rPr>
              <w:t>2</w:t>
            </w:r>
          </w:p>
        </w:tc>
      </w:tr>
      <w:tr>
        <w:tc>
          <w:tcPr>
            <w:tcW w:type="dxa" w:w="2550"/>
            <w:shd w:val="clear" w:color="auto" w:fill="FFFFFF"/>
          </w:tcPr>
          <w:p>
            <w:pPr>
              <w:jc w:val="center"/>
            </w:pPr>
            <w:r>
              <w:rPr>
                <w:b/>
                <w:sz w:val="18"/>
              </w:rPr>
              <w:t>Grudzień</w:t>
            </w:r>
          </w:p>
        </w:tc>
        <w:tc>
          <w:tcPr>
            <w:tcW w:type="dxa" w:w="2550"/>
            <w:shd w:val="clear" w:color="auto" w:fill="FFFFFF"/>
          </w:tcPr>
          <w:p>
            <w:pPr>
              <w:jc w:val="center"/>
            </w:pPr>
            <w:r>
              <w:rPr>
                <w:sz w:val="18"/>
              </w:rPr>
              <w:t>20</w:t>
            </w:r>
          </w:p>
        </w:tc>
        <w:tc>
          <w:tcPr>
            <w:tcW w:type="dxa" w:w="2550"/>
            <w:shd w:val="clear" w:color="auto" w:fill="FFFFFF"/>
          </w:tcPr>
          <w:p>
            <w:pPr>
              <w:jc w:val="center"/>
            </w:pPr>
            <w:r>
              <w:rPr>
                <w:sz w:val="18"/>
              </w:rPr>
              <w:t>160 h</w:t>
            </w:r>
          </w:p>
        </w:tc>
        <w:tc>
          <w:tcPr>
            <w:tcW w:type="dxa" w:w="2550"/>
            <w:shd w:val="clear" w:color="auto" w:fill="FFFFFF"/>
          </w:tcPr>
          <w:p>
            <w:pPr>
              <w:jc w:val="center"/>
            </w:pPr>
            <w:r>
              <w:rPr>
                <w:sz w:val="18"/>
              </w:rPr>
              <w:t>3</w:t>
            </w:r>
          </w:p>
        </w:tc>
      </w:tr>
      <w:tr>
        <w:tc>
          <w:tcPr>
            <w:tcW w:type="dxa" w:w="2550"/>
            <w:shd w:val="clear" w:color="auto" w:fill="1565C0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SUMA ROKU</w:t>
            </w:r>
          </w:p>
        </w:tc>
        <w:tc>
          <w:tcPr>
            <w:tcW w:type="dxa" w:w="2550"/>
            <w:shd w:val="clear" w:color="auto" w:fill="1565C0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251</w:t>
            </w:r>
          </w:p>
        </w:tc>
        <w:tc>
          <w:tcPr>
            <w:tcW w:type="dxa" w:w="2550"/>
            <w:shd w:val="clear" w:color="auto" w:fill="1565C0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2008 h</w:t>
            </w:r>
          </w:p>
        </w:tc>
        <w:tc>
          <w:tcPr>
            <w:tcW w:type="dxa" w:w="2550"/>
            <w:shd w:val="clear" w:color="auto" w:fill="1565C0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14</w:t>
            </w:r>
          </w:p>
        </w:tc>
      </w:tr>
    </w:tbl>
    <w:p/>
    <w:p>
      <w:pPr>
        <w:jc w:val="center"/>
      </w:pPr>
      <w:r>
        <w:rPr>
          <w:color w:val="666666"/>
          <w:sz w:val="16"/>
        </w:rPr>
        <w:t xml:space="preserve">© WolneDni.com – Kalendarz świąt państwowych w Polsce  •  </w:t>
      </w:r>
      <w:hyperlink r:id="rId9">
        <w:r>
          <w:rPr>
            <w:rStyle w:val="Hyperlink"/>
          </w:rPr>
          <w:t>https://wolnedni.com</w:t>
        </w:r>
      </w:hyperlink>
    </w:p>
    <w:sectPr w:rsidR="00FC693F" w:rsidRPr="0006063C" w:rsidSect="00034616">
      <w:pgSz w:w="12240" w:h="15840"/>
      <w:pgMar w:top="850" w:right="1020" w:bottom="850" w:left="10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olnedn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